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7A" w:rsidRPr="00CA60D0" w:rsidRDefault="0008487A" w:rsidP="0008487A">
      <w:pPr>
        <w:pStyle w:val="Titel"/>
        <w:tabs>
          <w:tab w:val="left" w:pos="3969"/>
        </w:tabs>
        <w:rPr>
          <w:rFonts w:cs="Lucida Sans Unicode"/>
          <w:spacing w:val="0"/>
          <w:sz w:val="28"/>
          <w:szCs w:val="28"/>
        </w:rPr>
      </w:pPr>
      <w:bookmarkStart w:id="0" w:name="_GoBack"/>
      <w:bookmarkEnd w:id="0"/>
      <w:r w:rsidRPr="00CA60D0">
        <w:rPr>
          <w:rFonts w:cs="Lucida Sans Unicode"/>
          <w:b/>
          <w:sz w:val="28"/>
          <w:szCs w:val="28"/>
        </w:rPr>
        <w:t xml:space="preserve">Gäste Stammblatt </w:t>
      </w:r>
    </w:p>
    <w:p w:rsidR="0008487A" w:rsidRPr="00CA60D0" w:rsidRDefault="0008487A" w:rsidP="0008487A">
      <w:pPr>
        <w:pStyle w:val="Titel"/>
        <w:tabs>
          <w:tab w:val="left" w:pos="3969"/>
        </w:tabs>
        <w:rPr>
          <w:rFonts w:cs="Lucida Sans Unicode"/>
          <w:sz w:val="21"/>
          <w:szCs w:val="21"/>
        </w:rPr>
      </w:pPr>
      <w:r w:rsidRPr="00CA60D0">
        <w:rPr>
          <w:rFonts w:cs="Lucida Sans Unicode"/>
          <w:sz w:val="21"/>
          <w:szCs w:val="21"/>
        </w:rPr>
        <w:t xml:space="preserve">Betrieb: Tertianum </w:t>
      </w:r>
      <w:r w:rsidR="00CA60D0" w:rsidRPr="00CA60D0">
        <w:rPr>
          <w:rFonts w:cs="Lucida Sans Unicode"/>
          <w:sz w:val="21"/>
          <w:szCs w:val="21"/>
        </w:rPr>
        <w:t>Krone</w:t>
      </w:r>
    </w:p>
    <w:p w:rsidR="00BB10EF" w:rsidRPr="00CA60D0" w:rsidRDefault="00BB10EF" w:rsidP="00BB10EF"/>
    <w:tbl>
      <w:tblPr>
        <w:tblStyle w:val="Tabellenraster"/>
        <w:tblW w:w="10893" w:type="dxa"/>
        <w:tblLayout w:type="fixed"/>
        <w:tblLook w:val="04A0" w:firstRow="1" w:lastRow="0" w:firstColumn="1" w:lastColumn="0" w:noHBand="0" w:noVBand="1"/>
      </w:tblPr>
      <w:tblGrid>
        <w:gridCol w:w="1966"/>
        <w:gridCol w:w="3414"/>
        <w:gridCol w:w="134"/>
        <w:gridCol w:w="1966"/>
        <w:gridCol w:w="3413"/>
      </w:tblGrid>
      <w:tr w:rsidR="00321038" w:rsidRPr="00CA60D0" w:rsidTr="002135CF">
        <w:tc>
          <w:tcPr>
            <w:tcW w:w="10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321038" w:rsidRPr="00CA60D0" w:rsidRDefault="00321038" w:rsidP="00321038">
            <w:pPr>
              <w:rPr>
                <w:b/>
                <w:sz w:val="20"/>
                <w:szCs w:val="20"/>
              </w:rPr>
            </w:pPr>
            <w:r w:rsidRPr="00CA60D0">
              <w:rPr>
                <w:b/>
                <w:sz w:val="20"/>
                <w:szCs w:val="20"/>
              </w:rPr>
              <w:t>1) Personalien</w:t>
            </w:r>
          </w:p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Name: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Zivilstand: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Vorname: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Geburtsdatum: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</w:tr>
      <w:tr w:rsidR="00321038" w:rsidRPr="00CA60D0" w:rsidTr="002135CF">
        <w:tc>
          <w:tcPr>
            <w:tcW w:w="19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21038" w:rsidRPr="00CA60D0" w:rsidRDefault="00321038" w:rsidP="0041408E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Korrespondenz-</w:t>
            </w:r>
            <w:r w:rsidRPr="00CA60D0">
              <w:rPr>
                <w:sz w:val="20"/>
                <w:szCs w:val="20"/>
              </w:rPr>
              <w:br/>
            </w:r>
            <w:r w:rsidR="0041408E" w:rsidRPr="00CA60D0">
              <w:rPr>
                <w:sz w:val="20"/>
                <w:szCs w:val="20"/>
              </w:rPr>
              <w:t>s</w:t>
            </w:r>
            <w:r w:rsidRPr="00CA60D0">
              <w:rPr>
                <w:sz w:val="20"/>
                <w:szCs w:val="20"/>
              </w:rPr>
              <w:t>prache</w:t>
            </w:r>
            <w:r w:rsidR="00085B55" w:rsidRPr="00CA60D0">
              <w:rPr>
                <w:sz w:val="20"/>
                <w:szCs w:val="20"/>
              </w:rPr>
              <w:t>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Zivilrechtlicher Wohnsitz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  <w:p w:rsidR="00321038" w:rsidRPr="00CA60D0" w:rsidRDefault="00321038" w:rsidP="00321038"/>
        </w:tc>
      </w:tr>
      <w:tr w:rsidR="00321038" w:rsidRPr="00CA60D0" w:rsidTr="002135CF">
        <w:tc>
          <w:tcPr>
            <w:tcW w:w="19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Strasse/Nr.:</w:t>
            </w:r>
          </w:p>
        </w:tc>
        <w:tc>
          <w:tcPr>
            <w:tcW w:w="3414" w:type="dxa"/>
            <w:tcBorders>
              <w:left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Wohnsitzwechsel geplant?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55377A" w:rsidP="00321038"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bookmarkStart w:id="1" w:name="Kontrollkästchen1"/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bookmarkEnd w:id="1"/>
            <w:r w:rsidR="00321038" w:rsidRPr="00CA60D0">
              <w:rPr>
                <w:rFonts w:cs="Arial"/>
                <w:sz w:val="20"/>
                <w:szCs w:val="20"/>
              </w:rPr>
              <w:t xml:space="preserve"> Ja</w:t>
            </w:r>
          </w:p>
          <w:p w:rsidR="00321038" w:rsidRPr="00CA60D0" w:rsidRDefault="0055377A" w:rsidP="00321038"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="00321038" w:rsidRPr="00CA60D0">
              <w:rPr>
                <w:rFonts w:cs="Arial"/>
                <w:sz w:val="20"/>
                <w:szCs w:val="20"/>
              </w:rPr>
              <w:t xml:space="preserve"> Nein</w:t>
            </w:r>
          </w:p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1B1D2A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PLZ/Ort:</w:t>
            </w:r>
          </w:p>
        </w:tc>
        <w:tc>
          <w:tcPr>
            <w:tcW w:w="3414" w:type="dxa"/>
            <w:tcBorders>
              <w:left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EF56E0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Telefon-Nr.:</w:t>
            </w:r>
          </w:p>
        </w:tc>
        <w:tc>
          <w:tcPr>
            <w:tcW w:w="3414" w:type="dxa"/>
            <w:tcBorders>
              <w:left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Konfession: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EF56E0" w:rsidP="00321038">
            <w:r w:rsidRPr="00CA60D0">
              <w:rPr>
                <w:sz w:val="20"/>
                <w:szCs w:val="20"/>
              </w:rPr>
              <w:t>Mobile*: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Heimatort: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/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EF56E0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E-Mail*: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EF56E0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Beruf*: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EF56E0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ID-Ausweis*: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EF56E0" w:rsidP="00321038">
            <w:pPr>
              <w:rPr>
                <w:rFonts w:cs="Lucida Sans Unicode"/>
                <w:sz w:val="20"/>
                <w:szCs w:val="20"/>
              </w:rPr>
            </w:pPr>
            <w:r w:rsidRPr="00CA60D0">
              <w:rPr>
                <w:rFonts w:cs="Lucida Sans Unicode"/>
                <w:sz w:val="20"/>
                <w:szCs w:val="20"/>
              </w:rPr>
              <w:t>Bitte Kopie, Vorder- und Rückseite</w:t>
            </w:r>
          </w:p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38" w:rsidRPr="00CA60D0" w:rsidRDefault="00321038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321038" w:rsidRPr="00CA60D0" w:rsidRDefault="00321038" w:rsidP="00321038">
            <w:pPr>
              <w:rPr>
                <w:b/>
                <w:sz w:val="20"/>
                <w:szCs w:val="20"/>
              </w:rPr>
            </w:pPr>
            <w:r w:rsidRPr="00CA60D0">
              <w:rPr>
                <w:b/>
                <w:sz w:val="20"/>
                <w:szCs w:val="20"/>
              </w:rPr>
              <w:t>2) Bankverbindung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321038" w:rsidRPr="00CA60D0" w:rsidRDefault="00321038" w:rsidP="00321038">
            <w:pPr>
              <w:rPr>
                <w:b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321038" w:rsidRPr="00CA60D0" w:rsidRDefault="00321038" w:rsidP="00321038">
            <w:pPr>
              <w:rPr>
                <w:b/>
                <w:sz w:val="20"/>
                <w:szCs w:val="20"/>
              </w:rPr>
            </w:pPr>
            <w:r w:rsidRPr="00CA60D0">
              <w:rPr>
                <w:b/>
                <w:sz w:val="20"/>
                <w:szCs w:val="20"/>
              </w:rPr>
              <w:t>3) Eintritt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321038" w:rsidRPr="00CA60D0" w:rsidRDefault="00321038" w:rsidP="00321038"/>
        </w:tc>
      </w:tr>
      <w:tr w:rsidR="002135CF" w:rsidRPr="00CA60D0" w:rsidTr="002135CF">
        <w:tc>
          <w:tcPr>
            <w:tcW w:w="19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135CF" w:rsidRPr="00CA60D0" w:rsidRDefault="002135CF" w:rsidP="00321038">
            <w:pPr>
              <w:rPr>
                <w:sz w:val="14"/>
                <w:szCs w:val="14"/>
              </w:rPr>
            </w:pPr>
            <w:r w:rsidRPr="00CA60D0">
              <w:rPr>
                <w:sz w:val="20"/>
                <w:szCs w:val="20"/>
              </w:rPr>
              <w:t>Kontoinhaber</w:t>
            </w:r>
            <w:r w:rsidR="00EB5BE3" w:rsidRPr="00CA60D0">
              <w:rPr>
                <w:sz w:val="20"/>
                <w:szCs w:val="20"/>
              </w:rPr>
              <w:t>:</w:t>
            </w:r>
            <w:r w:rsidRPr="00CA60D0">
              <w:rPr>
                <w:sz w:val="20"/>
                <w:szCs w:val="20"/>
              </w:rPr>
              <w:br/>
            </w:r>
            <w:r w:rsidRPr="00CA60D0">
              <w:rPr>
                <w:sz w:val="14"/>
                <w:szCs w:val="14"/>
              </w:rPr>
              <w:t>(muss nicht gleich Gast sein)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5CF" w:rsidRPr="00CA60D0" w:rsidRDefault="002135CF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5CF" w:rsidRPr="00CA60D0" w:rsidRDefault="002135CF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5CF" w:rsidRPr="00CA60D0" w:rsidRDefault="002135CF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Eintrittsdatum: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35CF" w:rsidRPr="00CA60D0" w:rsidRDefault="002135CF" w:rsidP="00BB1142">
            <w:pPr>
              <w:tabs>
                <w:tab w:val="left" w:pos="1537"/>
              </w:tabs>
              <w:rPr>
                <w:sz w:val="20"/>
                <w:szCs w:val="20"/>
              </w:rPr>
            </w:pPr>
            <w:r w:rsidRPr="00CA60D0">
              <w:rPr>
                <w:rFonts w:cs="Lucida Sans Unicode"/>
                <w:sz w:val="20"/>
                <w:szCs w:val="20"/>
              </w:rPr>
              <w:tab/>
              <w:t xml:space="preserve">Zeit: </w:t>
            </w:r>
          </w:p>
        </w:tc>
      </w:tr>
      <w:tr w:rsidR="002135CF" w:rsidRPr="00CA60D0" w:rsidTr="002135CF">
        <w:tc>
          <w:tcPr>
            <w:tcW w:w="19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135CF" w:rsidRPr="00CA60D0" w:rsidRDefault="002135CF" w:rsidP="00321038">
            <w:pPr>
              <w:rPr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35CF" w:rsidRPr="00CA60D0" w:rsidRDefault="002135CF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35CF" w:rsidRPr="00CA60D0" w:rsidRDefault="002135CF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35CF" w:rsidRPr="00CA60D0" w:rsidRDefault="002135CF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Vertragsbeginn: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35CF" w:rsidRPr="00CA60D0" w:rsidRDefault="002135CF" w:rsidP="00321038"/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Bank-/Postkonto:</w:t>
            </w:r>
          </w:p>
        </w:tc>
        <w:tc>
          <w:tcPr>
            <w:tcW w:w="3414" w:type="dxa"/>
            <w:tcBorders>
              <w:top w:val="nil"/>
              <w:left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Eintritt von: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EF56E0" w:rsidP="0055377A">
            <w:pPr>
              <w:tabs>
                <w:tab w:val="left" w:pos="1474"/>
                <w:tab w:val="left" w:pos="1521"/>
              </w:tabs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="0055377A" w:rsidRPr="00CA60D0">
              <w:rPr>
                <w:rFonts w:cs="Arial"/>
                <w:sz w:val="20"/>
                <w:szCs w:val="20"/>
              </w:rPr>
              <w:t xml:space="preserve"> zu Hause     </w:t>
            </w:r>
            <w:r w:rsidR="0055377A" w:rsidRPr="00CA60D0">
              <w:rPr>
                <w:rFonts w:cs="Arial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Krankenhaus</w:t>
            </w:r>
          </w:p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IBAN-Nr.:</w:t>
            </w:r>
          </w:p>
        </w:tc>
        <w:tc>
          <w:tcPr>
            <w:tcW w:w="3414" w:type="dxa"/>
            <w:tcBorders>
              <w:left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EF56E0" w:rsidP="004C5103">
            <w:pPr>
              <w:tabs>
                <w:tab w:val="left" w:pos="1474"/>
                <w:tab w:val="left" w:pos="1521"/>
              </w:tabs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="0055377A" w:rsidRPr="00CA60D0">
              <w:rPr>
                <w:rFonts w:cs="Arial"/>
                <w:sz w:val="20"/>
                <w:szCs w:val="20"/>
              </w:rPr>
              <w:t xml:space="preserve"> Andere          </w:t>
            </w:r>
            <w:r w:rsidR="0055377A" w:rsidRPr="00CA60D0">
              <w:rPr>
                <w:rFonts w:cs="Arial"/>
                <w:sz w:val="20"/>
                <w:szCs w:val="20"/>
              </w:rPr>
              <w:tab/>
            </w:r>
            <w:r w:rsidR="004C5103"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="004C5103"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="004C5103" w:rsidRPr="00CA60D0">
              <w:rPr>
                <w:rFonts w:cs="Arial"/>
                <w:sz w:val="20"/>
                <w:szCs w:val="20"/>
              </w:rPr>
              <w:fldChar w:fldCharType="end"/>
            </w:r>
            <w:r w:rsidR="009D2CE7" w:rsidRPr="00CA60D0">
              <w:rPr>
                <w:rFonts w:cs="Arial"/>
                <w:sz w:val="20"/>
                <w:szCs w:val="20"/>
              </w:rPr>
              <w:t xml:space="preserve"> Sozial</w:t>
            </w:r>
            <w:r w:rsidR="00EB5BE3" w:rsidRPr="00CA60D0">
              <w:rPr>
                <w:rFonts w:cs="Arial"/>
                <w:sz w:val="20"/>
                <w:szCs w:val="20"/>
              </w:rPr>
              <w:t>m. Instit.</w:t>
            </w:r>
          </w:p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 xml:space="preserve">Bitte Kopie </w:t>
            </w:r>
            <w:r w:rsidR="00EF56E0" w:rsidRPr="00CA60D0">
              <w:rPr>
                <w:sz w:val="20"/>
                <w:szCs w:val="20"/>
              </w:rPr>
              <w:t>Einzahlungsschein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03310C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Vertragsart</w:t>
            </w:r>
            <w:r w:rsidR="00321038" w:rsidRPr="00CA60D0">
              <w:rPr>
                <w:sz w:val="20"/>
                <w:szCs w:val="20"/>
              </w:rPr>
              <w:t>*: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EF56E0" w:rsidP="0055377A">
            <w:pPr>
              <w:tabs>
                <w:tab w:val="left" w:pos="1474"/>
                <w:tab w:val="left" w:pos="1521"/>
              </w:tabs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="0055377A" w:rsidRPr="00CA60D0">
              <w:rPr>
                <w:rFonts w:cs="Arial"/>
                <w:sz w:val="20"/>
                <w:szCs w:val="20"/>
              </w:rPr>
              <w:t xml:space="preserve"> Pflegevertrag</w:t>
            </w:r>
            <w:r w:rsidR="0055377A" w:rsidRPr="00CA60D0">
              <w:rPr>
                <w:rFonts w:cs="Arial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Pensionsvertrag</w:t>
            </w:r>
          </w:p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Dauer*: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21038" w:rsidRPr="00CA60D0" w:rsidRDefault="00EF56E0" w:rsidP="00337193">
            <w:pPr>
              <w:tabs>
                <w:tab w:val="left" w:pos="1474"/>
                <w:tab w:val="left" w:pos="1521"/>
              </w:tabs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="0055377A" w:rsidRPr="00CA60D0">
              <w:rPr>
                <w:rFonts w:cs="Arial"/>
                <w:sz w:val="20"/>
                <w:szCs w:val="20"/>
              </w:rPr>
              <w:t xml:space="preserve"> </w:t>
            </w:r>
            <w:r w:rsidR="00337193" w:rsidRPr="00CA60D0">
              <w:rPr>
                <w:rFonts w:cs="Arial"/>
                <w:sz w:val="20"/>
                <w:szCs w:val="20"/>
              </w:rPr>
              <w:t>U</w:t>
            </w:r>
            <w:r w:rsidR="0055377A" w:rsidRPr="00CA60D0">
              <w:rPr>
                <w:rFonts w:cs="Arial"/>
                <w:sz w:val="20"/>
                <w:szCs w:val="20"/>
              </w:rPr>
              <w:t xml:space="preserve">nbefristet    </w:t>
            </w:r>
            <w:r w:rsidR="0055377A" w:rsidRPr="00CA60D0">
              <w:rPr>
                <w:rFonts w:cs="Arial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</w:t>
            </w:r>
            <w:r w:rsidR="001E648F" w:rsidRPr="00CA60D0">
              <w:rPr>
                <w:rFonts w:cs="Arial"/>
                <w:sz w:val="20"/>
                <w:szCs w:val="20"/>
              </w:rPr>
              <w:t>Kurzaufenthalt</w:t>
            </w:r>
          </w:p>
        </w:tc>
      </w:tr>
      <w:tr w:rsidR="00321038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21038" w:rsidRPr="00CA60D0" w:rsidRDefault="00321038" w:rsidP="0032103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21038" w:rsidRPr="00CA60D0" w:rsidRDefault="00321038" w:rsidP="00321038"/>
        </w:tc>
      </w:tr>
      <w:tr w:rsidR="00F82FD5" w:rsidRPr="00CA60D0" w:rsidTr="002135CF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53E54"/>
          </w:tcPr>
          <w:p w:rsidR="00F82FD5" w:rsidRPr="00CA60D0" w:rsidRDefault="0087074C" w:rsidP="00F82FD5">
            <w:pPr>
              <w:rPr>
                <w:b/>
                <w:sz w:val="20"/>
                <w:szCs w:val="20"/>
              </w:rPr>
            </w:pPr>
            <w:r w:rsidRPr="00CA60D0">
              <w:rPr>
                <w:b/>
                <w:sz w:val="20"/>
                <w:szCs w:val="20"/>
              </w:rPr>
              <w:t>4</w:t>
            </w:r>
            <w:r w:rsidR="00F82FD5" w:rsidRPr="00CA60D0">
              <w:rPr>
                <w:b/>
                <w:sz w:val="20"/>
                <w:szCs w:val="20"/>
              </w:rPr>
              <w:t>) Patientenverfügung / Sterbehilfe / Beistand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2FD5" w:rsidRPr="00CA60D0" w:rsidRDefault="00F82FD5" w:rsidP="00F82FD5">
            <w:pPr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F82FD5" w:rsidRPr="00CA60D0" w:rsidRDefault="00F82FD5" w:rsidP="00F82FD5">
            <w:pPr>
              <w:rPr>
                <w:b/>
              </w:rPr>
            </w:pPr>
            <w:r w:rsidRPr="00CA60D0">
              <w:rPr>
                <w:b/>
                <w:sz w:val="20"/>
                <w:szCs w:val="20"/>
              </w:rPr>
              <w:t>5) Krankenkassenkarte Grundversicherung</w:t>
            </w:r>
          </w:p>
        </w:tc>
      </w:tr>
      <w:tr w:rsidR="00124A8A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Patientenverfügung: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E6575F">
            <w:pPr>
              <w:tabs>
                <w:tab w:val="left" w:pos="1640"/>
              </w:tabs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Ja (</w:t>
            </w:r>
            <w:r w:rsidR="00E6575F" w:rsidRPr="00CA60D0">
              <w:rPr>
                <w:rFonts w:cs="Arial"/>
                <w:sz w:val="20"/>
                <w:szCs w:val="20"/>
              </w:rPr>
              <w:t>B</w:t>
            </w:r>
            <w:r w:rsidRPr="00CA60D0">
              <w:rPr>
                <w:rFonts w:cs="Arial"/>
                <w:sz w:val="20"/>
                <w:szCs w:val="20"/>
              </w:rPr>
              <w:t xml:space="preserve">itte Kopie) </w:t>
            </w:r>
            <w:r w:rsidRPr="00CA60D0">
              <w:rPr>
                <w:rFonts w:cs="Arial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Nein        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A8A" w:rsidRPr="00CA60D0" w:rsidRDefault="00124A8A" w:rsidP="00124A8A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r w:rsidRPr="00CA60D0">
              <w:t>Versicherungsart*: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tabs>
                <w:tab w:val="left" w:pos="1096"/>
                <w:tab w:val="left" w:pos="1474"/>
                <w:tab w:val="left" w:pos="1521"/>
                <w:tab w:val="left" w:pos="2391"/>
              </w:tabs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allgem.</w:t>
            </w:r>
            <w:r w:rsidRPr="00CA60D0">
              <w:rPr>
                <w:rFonts w:cs="Arial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halbprivat</w:t>
            </w:r>
            <w:r w:rsidRPr="00CA60D0">
              <w:rPr>
                <w:rFonts w:cs="Arial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privat</w:t>
            </w:r>
          </w:p>
        </w:tc>
      </w:tr>
      <w:tr w:rsidR="00124A8A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Vorsorgeauftrag: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E6575F">
            <w:pPr>
              <w:tabs>
                <w:tab w:val="left" w:pos="1640"/>
              </w:tabs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Ja (</w:t>
            </w:r>
            <w:r w:rsidR="00E6575F" w:rsidRPr="00CA60D0">
              <w:rPr>
                <w:rFonts w:cs="Arial"/>
                <w:sz w:val="20"/>
                <w:szCs w:val="20"/>
              </w:rPr>
              <w:t>B</w:t>
            </w:r>
            <w:r w:rsidRPr="00CA60D0">
              <w:rPr>
                <w:rFonts w:cs="Arial"/>
                <w:sz w:val="20"/>
                <w:szCs w:val="20"/>
              </w:rPr>
              <w:t>itte Kopie)</w:t>
            </w:r>
            <w:r w:rsidRPr="00CA60D0">
              <w:rPr>
                <w:rFonts w:cs="Arial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Nein        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Name der KK: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</w:tr>
      <w:tr w:rsidR="00124A8A" w:rsidRPr="00CA60D0" w:rsidTr="002135CF">
        <w:tc>
          <w:tcPr>
            <w:tcW w:w="19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Mitglied Sterbe-</w:t>
            </w:r>
            <w:r w:rsidRPr="00CA60D0">
              <w:rPr>
                <w:sz w:val="20"/>
                <w:szCs w:val="20"/>
              </w:rPr>
              <w:br/>
              <w:t>hilfeorganisation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tabs>
                <w:tab w:val="left" w:pos="1640"/>
              </w:tabs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Mitglieder-Nr.: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</w:tr>
      <w:tr w:rsidR="00124A8A" w:rsidRPr="00CA60D0" w:rsidTr="002135CF">
        <w:tc>
          <w:tcPr>
            <w:tcW w:w="19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Ja </w:t>
            </w:r>
            <w:r w:rsidRPr="00CA60D0">
              <w:rPr>
                <w:rFonts w:cs="Arial"/>
                <w:color w:val="FFFFFF" w:themeColor="background1"/>
                <w:sz w:val="20"/>
                <w:szCs w:val="20"/>
              </w:rPr>
              <w:t xml:space="preserve">(bitte Kopie) </w:t>
            </w:r>
            <w:r w:rsidRPr="00CA60D0">
              <w:rPr>
                <w:rFonts w:cs="Arial"/>
                <w:color w:val="FFFFFF" w:themeColor="background1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Nein        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Sozialvers.-Nr.: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</w:tr>
      <w:tr w:rsidR="00124A8A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Welche: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67F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Karten-Nr.: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</w:tr>
      <w:tr w:rsidR="00124A8A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/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Ablaufdatum: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</w:tr>
      <w:tr w:rsidR="00124A8A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437E25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Beistandschaft: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9B4DB3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="009B4DB3" w:rsidRPr="00CA60D0">
              <w:rPr>
                <w:rFonts w:cs="Arial"/>
                <w:sz w:val="20"/>
                <w:szCs w:val="20"/>
              </w:rPr>
              <w:t xml:space="preserve"> Ja (B</w:t>
            </w:r>
            <w:r w:rsidRPr="00CA60D0">
              <w:rPr>
                <w:rFonts w:cs="Arial"/>
                <w:sz w:val="20"/>
                <w:szCs w:val="20"/>
              </w:rPr>
              <w:t xml:space="preserve">itte Kopie) </w:t>
            </w:r>
            <w:r w:rsidRPr="00CA60D0">
              <w:rPr>
                <w:rFonts w:cs="Arial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Nein        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Bitte Kopie, Vorder- und Rückseite</w:t>
            </w:r>
          </w:p>
        </w:tc>
      </w:tr>
      <w:tr w:rsidR="00124A8A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</w:tr>
      <w:tr w:rsidR="00124A8A" w:rsidRPr="00CA60D0" w:rsidTr="002135CF">
        <w:tc>
          <w:tcPr>
            <w:tcW w:w="5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24A8A" w:rsidRPr="00CA60D0" w:rsidRDefault="00124A8A" w:rsidP="00124A8A">
            <w:pPr>
              <w:rPr>
                <w:b/>
                <w:sz w:val="20"/>
                <w:szCs w:val="20"/>
              </w:rPr>
            </w:pPr>
            <w:r w:rsidRPr="00CA60D0">
              <w:rPr>
                <w:b/>
                <w:sz w:val="20"/>
                <w:szCs w:val="20"/>
              </w:rPr>
              <w:t>6) Rechnung von Tertianum geht an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A8A" w:rsidRPr="00CA60D0" w:rsidRDefault="00124A8A" w:rsidP="00124A8A">
            <w:pPr>
              <w:rPr>
                <w:b/>
                <w:sz w:val="20"/>
                <w:szCs w:val="20"/>
              </w:rPr>
            </w:pPr>
          </w:p>
        </w:tc>
        <w:tc>
          <w:tcPr>
            <w:tcW w:w="5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24A8A" w:rsidRPr="00CA60D0" w:rsidRDefault="00124A8A" w:rsidP="00124A8A">
            <w:pPr>
              <w:rPr>
                <w:b/>
                <w:sz w:val="20"/>
                <w:szCs w:val="20"/>
              </w:rPr>
            </w:pPr>
            <w:r w:rsidRPr="00CA60D0">
              <w:rPr>
                <w:b/>
                <w:sz w:val="20"/>
                <w:szCs w:val="20"/>
              </w:rPr>
              <w:t>7) Hausarzt</w:t>
            </w:r>
          </w:p>
        </w:tc>
      </w:tr>
      <w:tr w:rsidR="00124A8A" w:rsidRPr="00CA60D0" w:rsidTr="003A2AF0">
        <w:tc>
          <w:tcPr>
            <w:tcW w:w="19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124A8A" w:rsidRPr="00CA60D0" w:rsidRDefault="00E7016F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Rechnungs-</w:t>
            </w:r>
            <w:r w:rsidRPr="00CA60D0">
              <w:rPr>
                <w:sz w:val="20"/>
                <w:szCs w:val="20"/>
              </w:rPr>
              <w:br/>
              <w:t>empfänger: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ED65D1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Name: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</w:tr>
      <w:tr w:rsidR="00124A8A" w:rsidRPr="00CA60D0" w:rsidTr="003A2AF0">
        <w:tc>
          <w:tcPr>
            <w:tcW w:w="19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C11F79" w:rsidP="00C11F79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Gast</w:t>
            </w:r>
            <w:r w:rsidRPr="00CA60D0">
              <w:rPr>
                <w:rFonts w:cs="Arial"/>
                <w:color w:val="FFFFFF" w:themeColor="background1"/>
                <w:sz w:val="20"/>
                <w:szCs w:val="20"/>
              </w:rPr>
              <w:t xml:space="preserve">(bitte Kopie </w:t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Andere        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8A" w:rsidRPr="00CA60D0" w:rsidRDefault="00ED65D1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Vorname: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24A8A" w:rsidRPr="00CA60D0" w:rsidRDefault="00124A8A" w:rsidP="00124A8A">
            <w:pPr>
              <w:rPr>
                <w:sz w:val="20"/>
                <w:szCs w:val="20"/>
              </w:rPr>
            </w:pPr>
          </w:p>
        </w:tc>
      </w:tr>
      <w:tr w:rsidR="00C11F79" w:rsidRPr="00CA60D0" w:rsidTr="003A2AF0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79" w:rsidRPr="00CA60D0" w:rsidRDefault="00C11F79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Name/Vorname: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F79" w:rsidRPr="00CA60D0" w:rsidRDefault="00C11F79" w:rsidP="00C11F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79" w:rsidRPr="00CA60D0" w:rsidRDefault="00C11F79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79" w:rsidRPr="00CA60D0" w:rsidRDefault="00ED65D1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Strasse/Nr.: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F79" w:rsidRPr="00CA60D0" w:rsidRDefault="00C11F79" w:rsidP="00124A8A">
            <w:pPr>
              <w:rPr>
                <w:sz w:val="20"/>
                <w:szCs w:val="20"/>
              </w:rPr>
            </w:pPr>
          </w:p>
        </w:tc>
      </w:tr>
      <w:tr w:rsidR="00C11F79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79" w:rsidRPr="00CA60D0" w:rsidRDefault="00C11F79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Strasse/Nr.: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F79" w:rsidRPr="00CA60D0" w:rsidRDefault="00C11F79" w:rsidP="00C11F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79" w:rsidRPr="00CA60D0" w:rsidRDefault="00C11F79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11F79" w:rsidRPr="00CA60D0" w:rsidRDefault="00ED65D1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PLZ/Ort: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1F79" w:rsidRPr="00CA60D0" w:rsidRDefault="00C11F79" w:rsidP="00124A8A">
            <w:pPr>
              <w:rPr>
                <w:sz w:val="20"/>
                <w:szCs w:val="20"/>
              </w:rPr>
            </w:pPr>
          </w:p>
        </w:tc>
      </w:tr>
      <w:tr w:rsidR="00ED65D1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PLZ/Ort: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5D1" w:rsidRPr="00CA60D0" w:rsidRDefault="00ED65D1" w:rsidP="00C11F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124A8A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D65D1" w:rsidRPr="00CA60D0" w:rsidRDefault="00ED65D1" w:rsidP="00124A8A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 xml:space="preserve">Macht er/sie </w:t>
            </w:r>
            <w:r w:rsidRPr="00CA60D0">
              <w:rPr>
                <w:sz w:val="20"/>
                <w:szCs w:val="20"/>
              </w:rPr>
              <w:br/>
              <w:t>Hausbesuche</w:t>
            </w:r>
            <w:r w:rsidRPr="00CA60D0">
              <w:rPr>
                <w:sz w:val="20"/>
                <w:szCs w:val="20"/>
              </w:rPr>
              <w:br/>
              <w:t>im Tertianum*: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124A8A">
            <w:pPr>
              <w:rPr>
                <w:sz w:val="20"/>
                <w:szCs w:val="20"/>
              </w:rPr>
            </w:pPr>
          </w:p>
        </w:tc>
      </w:tr>
      <w:tr w:rsidR="00ED65D1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Beziehung: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nil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ED65D1"/>
        </w:tc>
      </w:tr>
      <w:tr w:rsidR="00ED65D1" w:rsidRPr="00CA60D0" w:rsidTr="002135C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Vorsorge</w:t>
            </w:r>
            <w:r w:rsidR="00524FA5" w:rsidRPr="00CA60D0">
              <w:rPr>
                <w:sz w:val="20"/>
                <w:szCs w:val="20"/>
              </w:rPr>
              <w:t>be</w:t>
            </w:r>
            <w:r w:rsidRPr="00CA60D0">
              <w:rPr>
                <w:sz w:val="20"/>
                <w:szCs w:val="20"/>
              </w:rPr>
              <w:t>auftrag</w:t>
            </w:r>
            <w:r w:rsidR="00524FA5" w:rsidRPr="00CA60D0">
              <w:rPr>
                <w:sz w:val="20"/>
                <w:szCs w:val="20"/>
              </w:rPr>
              <w:t>t</w:t>
            </w:r>
            <w:r w:rsidRPr="00CA60D0">
              <w:rPr>
                <w:sz w:val="20"/>
                <w:szCs w:val="20"/>
              </w:rPr>
              <w:t>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rFonts w:cs="Arial"/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Ja </w:t>
            </w:r>
            <w:r w:rsidRPr="00CA60D0">
              <w:rPr>
                <w:rFonts w:cs="Arial"/>
                <w:color w:val="FFFFFF" w:themeColor="background1"/>
                <w:sz w:val="20"/>
                <w:szCs w:val="20"/>
              </w:rPr>
              <w:t xml:space="preserve">(bitte Kopie) </w:t>
            </w:r>
            <w:r w:rsidRPr="00CA60D0">
              <w:rPr>
                <w:rFonts w:cs="Arial"/>
                <w:color w:val="FFFFFF" w:themeColor="background1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Nein         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sz w:val="20"/>
                <w:szCs w:val="20"/>
              </w:rPr>
            </w:pPr>
          </w:p>
        </w:tc>
        <w:tc>
          <w:tcPr>
            <w:tcW w:w="1966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5D1" w:rsidRPr="00CA60D0" w:rsidRDefault="00ED65D1" w:rsidP="00ED65D1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Ja </w:t>
            </w:r>
            <w:r w:rsidRPr="00CA60D0">
              <w:rPr>
                <w:rFonts w:cs="Arial"/>
                <w:color w:val="FFFFFF" w:themeColor="background1"/>
                <w:sz w:val="20"/>
                <w:szCs w:val="20"/>
              </w:rPr>
              <w:t xml:space="preserve">(bitte Kopie) </w:t>
            </w:r>
            <w:r w:rsidRPr="00CA60D0">
              <w:rPr>
                <w:rFonts w:cs="Arial"/>
                <w:color w:val="FFFFFF" w:themeColor="background1"/>
                <w:sz w:val="20"/>
                <w:szCs w:val="20"/>
              </w:rPr>
              <w:tab/>
            </w:r>
            <w:r w:rsidRPr="00CA60D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checkBox>
                    <w:size w:val="12"/>
                    <w:default w:val="0"/>
                  </w:checkBox>
                </w:ffData>
              </w:fldChar>
            </w:r>
            <w:r w:rsidRPr="00CA60D0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A60D0" w:rsidRPr="00CA60D0">
              <w:rPr>
                <w:rFonts w:cs="Arial"/>
                <w:sz w:val="20"/>
                <w:szCs w:val="20"/>
              </w:rPr>
            </w:r>
            <w:r w:rsidR="00CA60D0" w:rsidRPr="00CA60D0">
              <w:rPr>
                <w:rFonts w:cs="Arial"/>
                <w:sz w:val="20"/>
                <w:szCs w:val="20"/>
              </w:rPr>
              <w:fldChar w:fldCharType="separate"/>
            </w:r>
            <w:r w:rsidRPr="00CA60D0">
              <w:rPr>
                <w:rFonts w:cs="Arial"/>
                <w:sz w:val="20"/>
                <w:szCs w:val="20"/>
              </w:rPr>
              <w:fldChar w:fldCharType="end"/>
            </w:r>
            <w:r w:rsidRPr="00CA60D0">
              <w:rPr>
                <w:rFonts w:cs="Arial"/>
                <w:sz w:val="20"/>
                <w:szCs w:val="20"/>
              </w:rPr>
              <w:t xml:space="preserve"> Nein         </w:t>
            </w:r>
          </w:p>
        </w:tc>
      </w:tr>
    </w:tbl>
    <w:p w:rsidR="0008487A" w:rsidRPr="00CA60D0" w:rsidRDefault="0008487A" w:rsidP="00BB10EF">
      <w:pPr>
        <w:rPr>
          <w:sz w:val="20"/>
          <w:szCs w:val="20"/>
        </w:rPr>
      </w:pPr>
    </w:p>
    <w:p w:rsidR="001D4366" w:rsidRPr="00CA60D0" w:rsidRDefault="00CD70B3" w:rsidP="00BB10EF">
      <w:pPr>
        <w:rPr>
          <w:sz w:val="20"/>
          <w:szCs w:val="20"/>
        </w:rPr>
      </w:pPr>
      <w:r w:rsidRPr="00CA60D0">
        <w:rPr>
          <w:sz w:val="20"/>
          <w:szCs w:val="20"/>
        </w:rPr>
        <w:t>*</w:t>
      </w:r>
      <w:r w:rsidR="00890D3A" w:rsidRPr="00CA60D0">
        <w:rPr>
          <w:sz w:val="20"/>
          <w:szCs w:val="20"/>
        </w:rPr>
        <w:t xml:space="preserve"> </w:t>
      </w:r>
      <w:r w:rsidRPr="00CA60D0">
        <w:rPr>
          <w:sz w:val="20"/>
          <w:szCs w:val="20"/>
        </w:rPr>
        <w:t>Optionale Felder</w:t>
      </w:r>
    </w:p>
    <w:p w:rsidR="001D4366" w:rsidRPr="00CA60D0" w:rsidRDefault="001D4366" w:rsidP="001D4366"/>
    <w:tbl>
      <w:tblPr>
        <w:tblStyle w:val="Tabellenraster"/>
        <w:tblW w:w="10893" w:type="dxa"/>
        <w:tblLayout w:type="fixed"/>
        <w:tblLook w:val="04A0" w:firstRow="1" w:lastRow="0" w:firstColumn="1" w:lastColumn="0" w:noHBand="0" w:noVBand="1"/>
      </w:tblPr>
      <w:tblGrid>
        <w:gridCol w:w="1966"/>
        <w:gridCol w:w="3414"/>
        <w:gridCol w:w="134"/>
        <w:gridCol w:w="1966"/>
        <w:gridCol w:w="3413"/>
      </w:tblGrid>
      <w:tr w:rsidR="001D4366" w:rsidRPr="00CA60D0" w:rsidTr="001D4366">
        <w:tc>
          <w:tcPr>
            <w:tcW w:w="10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D4366" w:rsidRPr="00CA60D0" w:rsidRDefault="001D4366" w:rsidP="00BF19B7">
            <w:pPr>
              <w:rPr>
                <w:b/>
                <w:sz w:val="20"/>
                <w:szCs w:val="20"/>
              </w:rPr>
            </w:pPr>
            <w:r w:rsidRPr="00CA60D0">
              <w:rPr>
                <w:b/>
                <w:sz w:val="20"/>
                <w:szCs w:val="20"/>
              </w:rPr>
              <w:lastRenderedPageBreak/>
              <w:t>8) Haftpflichtversicherung</w:t>
            </w:r>
          </w:p>
        </w:tc>
      </w:tr>
      <w:tr w:rsidR="001D4366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Versicherung: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366" w:rsidRPr="00CA60D0" w:rsidRDefault="001D4366" w:rsidP="00BF19B7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Adresse*: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4366" w:rsidRPr="00CA60D0" w:rsidRDefault="001D4366" w:rsidP="00BF19B7"/>
        </w:tc>
      </w:tr>
      <w:tr w:rsidR="001D4366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Policen-Nr.: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D4366" w:rsidRPr="00CA60D0" w:rsidRDefault="001D4366" w:rsidP="00BF19B7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Telefon-Nr</w:t>
            </w:r>
            <w:r w:rsidR="00FD0752" w:rsidRPr="00CA60D0">
              <w:rPr>
                <w:sz w:val="20"/>
                <w:szCs w:val="20"/>
              </w:rPr>
              <w:t>.</w:t>
            </w:r>
            <w:r w:rsidRPr="00CA60D0">
              <w:rPr>
                <w:sz w:val="20"/>
                <w:szCs w:val="20"/>
              </w:rPr>
              <w:t>*</w:t>
            </w:r>
            <w:r w:rsidR="00FD0752" w:rsidRPr="00CA60D0">
              <w:rPr>
                <w:sz w:val="20"/>
                <w:szCs w:val="20"/>
              </w:rPr>
              <w:t>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D4366" w:rsidRPr="00CA60D0" w:rsidRDefault="001D4366" w:rsidP="00BF19B7"/>
        </w:tc>
      </w:tr>
      <w:tr w:rsidR="001D4366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/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4366" w:rsidRPr="00CA60D0" w:rsidRDefault="001D4366" w:rsidP="00BF19B7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/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D4366" w:rsidRPr="00CA60D0" w:rsidRDefault="001D4366" w:rsidP="00BF19B7"/>
        </w:tc>
      </w:tr>
      <w:tr w:rsidR="00157D58" w:rsidRPr="00CA60D0" w:rsidTr="00DB7F29">
        <w:tc>
          <w:tcPr>
            <w:tcW w:w="10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EB64FC" w:rsidP="00EB64FC">
            <w:pPr>
              <w:tabs>
                <w:tab w:val="left" w:pos="284"/>
                <w:tab w:val="left" w:pos="376"/>
              </w:tabs>
              <w:rPr>
                <w:sz w:val="20"/>
                <w:szCs w:val="20"/>
              </w:rPr>
            </w:pPr>
            <w:r w:rsidRPr="00CA60D0">
              <w:rPr>
                <w:b/>
                <w:sz w:val="20"/>
                <w:szCs w:val="20"/>
              </w:rPr>
              <w:t>2)</w:t>
            </w:r>
            <w:r w:rsidRPr="00CA60D0">
              <w:rPr>
                <w:b/>
                <w:sz w:val="20"/>
                <w:szCs w:val="20"/>
              </w:rPr>
              <w:tab/>
            </w:r>
            <w:r w:rsidR="00157D58" w:rsidRPr="00CA60D0">
              <w:rPr>
                <w:b/>
                <w:sz w:val="20"/>
                <w:szCs w:val="20"/>
              </w:rPr>
              <w:t>Kontakt-/Bezugspersonen (z.B. Ehemann/Ehefrau, Tochter, Sohn, Schwester, Neffe, usw.)</w:t>
            </w:r>
            <w:r w:rsidR="00157D58" w:rsidRPr="00CA60D0">
              <w:rPr>
                <w:b/>
                <w:sz w:val="20"/>
                <w:szCs w:val="20"/>
              </w:rPr>
              <w:br/>
            </w:r>
            <w:r w:rsidRPr="00CA60D0">
              <w:rPr>
                <w:sz w:val="20"/>
                <w:szCs w:val="20"/>
              </w:rPr>
              <w:tab/>
            </w:r>
            <w:r w:rsidR="00157D58" w:rsidRPr="00CA60D0">
              <w:rPr>
                <w:sz w:val="20"/>
                <w:szCs w:val="20"/>
              </w:rPr>
              <w:t>Bitte in der Reihenfolge, wie sie bei Notfällen zu benachrichtigen sind.</w:t>
            </w:r>
          </w:p>
        </w:tc>
      </w:tr>
      <w:tr w:rsidR="00157D58" w:rsidRPr="00CA60D0" w:rsidTr="00157D58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157D58" w:rsidRPr="00CA60D0" w:rsidTr="00157D58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157D58" w:rsidP="00157D58">
            <w:pPr>
              <w:rPr>
                <w:rFonts w:cs="Arial"/>
                <w:b/>
                <w:sz w:val="20"/>
                <w:szCs w:val="20"/>
              </w:rPr>
            </w:pPr>
            <w:r w:rsidRPr="00CA60D0">
              <w:rPr>
                <w:rFonts w:cs="Arial"/>
                <w:b/>
                <w:sz w:val="20"/>
                <w:szCs w:val="20"/>
              </w:rPr>
              <w:t>Bezugsperson 1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b/>
                <w:sz w:val="20"/>
                <w:szCs w:val="20"/>
              </w:rPr>
              <w:t>Bezugsperson 2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157D58" w:rsidRPr="00CA60D0" w:rsidTr="00157D58">
        <w:tc>
          <w:tcPr>
            <w:tcW w:w="196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Beziehung:</w:t>
            </w:r>
          </w:p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Name/Vorname: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/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Beziehung: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/>
        </w:tc>
      </w:tr>
      <w:tr w:rsidR="00157D58" w:rsidRPr="00CA60D0" w:rsidTr="00157D58">
        <w:tc>
          <w:tcPr>
            <w:tcW w:w="1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157D58" w:rsidRPr="00CA60D0" w:rsidRDefault="00157D58" w:rsidP="00157D58"/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Name/Vorname: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/>
        </w:tc>
      </w:tr>
      <w:tr w:rsidR="00157D58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Strasse/Nr.:</w:t>
            </w:r>
          </w:p>
        </w:tc>
        <w:tc>
          <w:tcPr>
            <w:tcW w:w="3414" w:type="dxa"/>
            <w:tcBorders>
              <w:left w:val="nil"/>
              <w:right w:val="nil"/>
            </w:tcBorders>
            <w:vAlign w:val="center"/>
          </w:tcPr>
          <w:p w:rsidR="00157D58" w:rsidRPr="00CA60D0" w:rsidRDefault="00157D58" w:rsidP="00157D5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14"/>
                <w:szCs w:val="14"/>
              </w:rPr>
            </w:pPr>
            <w:r w:rsidRPr="00CA60D0">
              <w:rPr>
                <w:rFonts w:cs="Arial"/>
                <w:sz w:val="20"/>
                <w:szCs w:val="20"/>
              </w:rPr>
              <w:t>Strasse/Nr.: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/>
        </w:tc>
      </w:tr>
      <w:tr w:rsidR="00157D58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PLZ/Ort:</w:t>
            </w:r>
          </w:p>
        </w:tc>
        <w:tc>
          <w:tcPr>
            <w:tcW w:w="3414" w:type="dxa"/>
            <w:tcBorders>
              <w:left w:val="nil"/>
              <w:right w:val="nil"/>
            </w:tcBorders>
            <w:vAlign w:val="center"/>
          </w:tcPr>
          <w:p w:rsidR="00157D58" w:rsidRPr="00CA60D0" w:rsidRDefault="00157D58" w:rsidP="00157D5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PLZ/Ort: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/>
        </w:tc>
      </w:tr>
      <w:tr w:rsidR="00157D58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Tel. Privat:</w:t>
            </w:r>
          </w:p>
        </w:tc>
        <w:tc>
          <w:tcPr>
            <w:tcW w:w="3414" w:type="dxa"/>
            <w:tcBorders>
              <w:left w:val="nil"/>
              <w:right w:val="nil"/>
            </w:tcBorders>
            <w:vAlign w:val="center"/>
          </w:tcPr>
          <w:p w:rsidR="00157D58" w:rsidRPr="00CA60D0" w:rsidRDefault="00157D58" w:rsidP="00157D5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Tel. Privat: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/>
        </w:tc>
      </w:tr>
      <w:tr w:rsidR="00157D58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Tel. Geschäft: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/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Tel. Geschäft: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/>
        </w:tc>
      </w:tr>
      <w:tr w:rsidR="00157D58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Mobile: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Mobile: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157D58" w:rsidRPr="00CA60D0" w:rsidTr="001D4366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E-Mail:</w:t>
            </w:r>
          </w:p>
        </w:tc>
        <w:tc>
          <w:tcPr>
            <w:tcW w:w="3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E-Mail: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157D58" w:rsidRPr="00CA60D0" w:rsidTr="00157D58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516328" w:rsidRPr="00CA60D0" w:rsidTr="00A7034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157D58" w:rsidP="00516328">
            <w:pPr>
              <w:rPr>
                <w:rFonts w:cs="Arial"/>
                <w:b/>
                <w:sz w:val="20"/>
                <w:szCs w:val="20"/>
              </w:rPr>
            </w:pPr>
            <w:r w:rsidRPr="00CA60D0">
              <w:rPr>
                <w:rFonts w:cs="Arial"/>
                <w:b/>
                <w:sz w:val="20"/>
                <w:szCs w:val="20"/>
              </w:rPr>
              <w:t xml:space="preserve">Bezugsperson </w:t>
            </w:r>
            <w:r w:rsidR="00516328" w:rsidRPr="00CA60D0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57D58" w:rsidRPr="00CA60D0" w:rsidRDefault="00157D5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157D58" w:rsidP="0051632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b/>
                <w:sz w:val="20"/>
                <w:szCs w:val="20"/>
              </w:rPr>
              <w:t xml:space="preserve">Bezugsperson </w:t>
            </w:r>
            <w:r w:rsidR="00516328" w:rsidRPr="00CA60D0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shd w:val="clear" w:color="auto" w:fill="153E54"/>
            <w:vAlign w:val="center"/>
          </w:tcPr>
          <w:p w:rsidR="00157D58" w:rsidRPr="00CA60D0" w:rsidRDefault="00157D5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516328" w:rsidRPr="00CA60D0" w:rsidTr="00A7034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157D58">
            <w:pPr>
              <w:rPr>
                <w:rFonts w:cs="Arial"/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Beziehung: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328" w:rsidRPr="00CA60D0" w:rsidRDefault="0051632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328" w:rsidRPr="00CA60D0" w:rsidRDefault="00516328" w:rsidP="00157D5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157D58">
            <w:pPr>
              <w:rPr>
                <w:rFonts w:cs="Arial"/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Beziehung:</w:t>
            </w:r>
          </w:p>
        </w:tc>
        <w:tc>
          <w:tcPr>
            <w:tcW w:w="3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16328" w:rsidRPr="00CA60D0" w:rsidRDefault="00516328" w:rsidP="00157D5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516328" w:rsidRPr="00CA60D0" w:rsidTr="00A7034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rFonts w:cs="Arial"/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Name/Vorname: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328" w:rsidRPr="00CA60D0" w:rsidRDefault="00516328" w:rsidP="0051632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rFonts w:cs="Arial"/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Name/Vorname: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516328" w:rsidRPr="00CA60D0" w:rsidTr="00A7034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Strasse/Nr.: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328" w:rsidRPr="00CA60D0" w:rsidRDefault="00516328" w:rsidP="0051632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14"/>
                <w:szCs w:val="14"/>
              </w:rPr>
            </w:pPr>
            <w:r w:rsidRPr="00CA60D0">
              <w:rPr>
                <w:rFonts w:cs="Arial"/>
                <w:sz w:val="20"/>
                <w:szCs w:val="20"/>
              </w:rPr>
              <w:t>Strasse/Nr.: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/>
        </w:tc>
      </w:tr>
      <w:tr w:rsidR="00516328" w:rsidRPr="00CA60D0" w:rsidTr="00A7034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PLZ/Ort: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328" w:rsidRPr="00CA60D0" w:rsidRDefault="00516328" w:rsidP="0051632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PLZ/Ort: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/>
        </w:tc>
      </w:tr>
      <w:tr w:rsidR="00516328" w:rsidRPr="00CA60D0" w:rsidTr="00A7034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Tel. Privat: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328" w:rsidRPr="00CA60D0" w:rsidRDefault="00516328" w:rsidP="0051632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rFonts w:cs="Arial"/>
                <w:sz w:val="20"/>
                <w:szCs w:val="20"/>
              </w:rPr>
              <w:t>Tel. Privat: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/>
        </w:tc>
      </w:tr>
      <w:tr w:rsidR="00516328" w:rsidRPr="00CA60D0" w:rsidTr="00A7034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Tel. Geschäft: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/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328" w:rsidRPr="00CA60D0" w:rsidRDefault="00516328" w:rsidP="0051632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Tel. Geschäft: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/>
        </w:tc>
      </w:tr>
      <w:tr w:rsidR="00516328" w:rsidRPr="00CA60D0" w:rsidTr="00A7034F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Mobile: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328" w:rsidRPr="00CA60D0" w:rsidRDefault="00516328" w:rsidP="0051632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Mobile: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  <w:tr w:rsidR="00516328" w:rsidRPr="00CA60D0" w:rsidTr="00516328"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E-Mail: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6328" w:rsidRPr="00CA60D0" w:rsidRDefault="00516328" w:rsidP="00516328"/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E-Mail: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16328" w:rsidRPr="00CA60D0" w:rsidRDefault="00516328" w:rsidP="00516328">
            <w:pPr>
              <w:rPr>
                <w:rFonts w:cs="Lucida Sans Unicode"/>
                <w:sz w:val="20"/>
                <w:szCs w:val="20"/>
                <w:highlight w:val="lightGray"/>
              </w:rPr>
            </w:pPr>
          </w:p>
        </w:tc>
      </w:tr>
    </w:tbl>
    <w:p w:rsidR="00CD70B3" w:rsidRPr="00CA60D0" w:rsidRDefault="00CD70B3" w:rsidP="00BB10EF">
      <w:pPr>
        <w:rPr>
          <w:sz w:val="20"/>
          <w:szCs w:val="20"/>
        </w:rPr>
      </w:pPr>
    </w:p>
    <w:tbl>
      <w:tblPr>
        <w:tblStyle w:val="Tabellenraster"/>
        <w:tblW w:w="10773" w:type="dxa"/>
        <w:tblLayout w:type="fixed"/>
        <w:tblLook w:val="01E0" w:firstRow="1" w:lastRow="1" w:firstColumn="1" w:lastColumn="1" w:noHBand="0" w:noVBand="0"/>
      </w:tblPr>
      <w:tblGrid>
        <w:gridCol w:w="5026"/>
        <w:gridCol w:w="236"/>
        <w:gridCol w:w="5511"/>
      </w:tblGrid>
      <w:tr w:rsidR="0071462E" w:rsidRPr="00CA60D0" w:rsidTr="00BF19B7">
        <w:trPr>
          <w:trHeight w:val="39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ABD" w:rsidRPr="00CA60D0" w:rsidRDefault="00C71ABD" w:rsidP="00C71ABD">
            <w:pPr>
              <w:rPr>
                <w:sz w:val="20"/>
                <w:szCs w:val="20"/>
              </w:rPr>
            </w:pPr>
            <w:r w:rsidRPr="00CA60D0">
              <w:rPr>
                <w:sz w:val="20"/>
                <w:szCs w:val="20"/>
              </w:rPr>
              <w:t>* Optionale Felder</w:t>
            </w:r>
          </w:p>
          <w:p w:rsidR="0071462E" w:rsidRPr="00CA60D0" w:rsidRDefault="0071462E" w:rsidP="00BF19B7">
            <w:pPr>
              <w:pStyle w:val="Textkrper"/>
              <w:spacing w:after="60"/>
              <w:outlineLvl w:val="0"/>
              <w:rPr>
                <w:rFonts w:cs="Lucida Sans Unicode"/>
                <w:b/>
                <w:bCs/>
                <w:szCs w:val="21"/>
              </w:rPr>
            </w:pPr>
          </w:p>
          <w:p w:rsidR="0071462E" w:rsidRPr="00CA60D0" w:rsidRDefault="0071462E" w:rsidP="00BF19B7">
            <w:pPr>
              <w:pStyle w:val="Textkrper"/>
              <w:spacing w:after="60"/>
              <w:outlineLvl w:val="0"/>
              <w:rPr>
                <w:rFonts w:cs="Lucida Sans Unicode"/>
                <w:b/>
                <w:bCs/>
                <w:szCs w:val="21"/>
              </w:rPr>
            </w:pPr>
            <w:r w:rsidRPr="00CA60D0">
              <w:rPr>
                <w:rFonts w:cs="Lucida Sans Unicode"/>
                <w:b/>
                <w:bCs/>
                <w:szCs w:val="21"/>
              </w:rPr>
              <w:t xml:space="preserve">Datenschutz </w:t>
            </w:r>
          </w:p>
          <w:p w:rsidR="0071462E" w:rsidRPr="00CA60D0" w:rsidRDefault="0071462E" w:rsidP="00BF19B7">
            <w:pPr>
              <w:rPr>
                <w:rFonts w:cs="Lucida Sans Unicode"/>
                <w:szCs w:val="21"/>
              </w:rPr>
            </w:pPr>
            <w:r w:rsidRPr="00CA60D0">
              <w:rPr>
                <w:rFonts w:cs="Lucida Sans Unicode"/>
                <w:szCs w:val="21"/>
              </w:rPr>
              <w:t xml:space="preserve">Die Gesellschaft bearbeitet die Daten eines Gastes ausschliesslich zur Erbringung der vereinbarten Leistungen, insbesondere betreffend Appartement, Pflege und medizinischer Betreuung. Dies kann auch die Weitergabe </w:t>
            </w:r>
            <w:r w:rsidR="00A40B1D" w:rsidRPr="00CA60D0">
              <w:rPr>
                <w:rFonts w:cs="Lucida Sans Unicode"/>
                <w:szCs w:val="21"/>
              </w:rPr>
              <w:br/>
            </w:r>
            <w:r w:rsidRPr="00CA60D0">
              <w:rPr>
                <w:rFonts w:cs="Lucida Sans Unicode"/>
                <w:szCs w:val="21"/>
              </w:rPr>
              <w:t>bestimmter Daten an Dritte, wie z.B. Ärzte, Versicherungen, Angehörige, Garanten oder an andere Betriebsteile der Gesellschaft beinhalten.</w:t>
            </w:r>
          </w:p>
          <w:p w:rsidR="0071462E" w:rsidRPr="00CA60D0" w:rsidRDefault="0071462E" w:rsidP="00BF19B7"/>
        </w:tc>
      </w:tr>
      <w:tr w:rsidR="0071462E" w:rsidRPr="00CA60D0" w:rsidTr="00BF19B7">
        <w:trPr>
          <w:trHeight w:val="39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62E" w:rsidRPr="00CA60D0" w:rsidRDefault="0071462E" w:rsidP="00BF19B7">
            <w:pPr>
              <w:pStyle w:val="Titel"/>
              <w:tabs>
                <w:tab w:val="left" w:pos="3969"/>
              </w:tabs>
              <w:rPr>
                <w:rFonts w:cs="Lucida Sans Unicode"/>
                <w:b/>
                <w:sz w:val="21"/>
                <w:szCs w:val="21"/>
              </w:rPr>
            </w:pPr>
          </w:p>
        </w:tc>
      </w:tr>
      <w:tr w:rsidR="0071462E" w:rsidRPr="00CA60D0" w:rsidTr="00BF19B7">
        <w:trPr>
          <w:trHeight w:val="397"/>
        </w:trPr>
        <w:tc>
          <w:tcPr>
            <w:tcW w:w="5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462E" w:rsidRPr="00CA60D0" w:rsidRDefault="0071462E" w:rsidP="00BF19B7">
            <w:pPr>
              <w:pStyle w:val="Titel"/>
              <w:tabs>
                <w:tab w:val="left" w:pos="3969"/>
              </w:tabs>
              <w:ind w:right="492"/>
              <w:rPr>
                <w:rFonts w:cs="Lucida Sans Unicode"/>
                <w:b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62E" w:rsidRPr="00CA60D0" w:rsidRDefault="0071462E" w:rsidP="00BF19B7">
            <w:pPr>
              <w:pStyle w:val="Titel"/>
              <w:tabs>
                <w:tab w:val="left" w:pos="3969"/>
              </w:tabs>
              <w:rPr>
                <w:rFonts w:cs="Lucida Sans Unicode"/>
                <w:b/>
                <w:sz w:val="21"/>
                <w:szCs w:val="21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1462E" w:rsidRPr="00CA60D0" w:rsidRDefault="0071462E" w:rsidP="00BF19B7">
            <w:pPr>
              <w:pStyle w:val="Titel"/>
              <w:tabs>
                <w:tab w:val="left" w:pos="3969"/>
              </w:tabs>
              <w:rPr>
                <w:rFonts w:cs="Lucida Sans Unicode"/>
                <w:b/>
                <w:sz w:val="21"/>
                <w:szCs w:val="21"/>
              </w:rPr>
            </w:pPr>
          </w:p>
        </w:tc>
      </w:tr>
      <w:tr w:rsidR="0071462E" w:rsidRPr="00CA60D0" w:rsidTr="00BF19B7">
        <w:trPr>
          <w:trHeight w:val="397"/>
        </w:trPr>
        <w:tc>
          <w:tcPr>
            <w:tcW w:w="50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462E" w:rsidRPr="00CA60D0" w:rsidRDefault="0071462E" w:rsidP="00BF19B7">
            <w:pPr>
              <w:pStyle w:val="Titel"/>
              <w:tabs>
                <w:tab w:val="left" w:pos="3969"/>
              </w:tabs>
              <w:rPr>
                <w:rFonts w:cs="Lucida Sans Unicode"/>
                <w:sz w:val="21"/>
                <w:szCs w:val="21"/>
              </w:rPr>
            </w:pPr>
            <w:r w:rsidRPr="00CA60D0">
              <w:rPr>
                <w:rFonts w:cs="Lucida Sans Unicode"/>
                <w:sz w:val="21"/>
                <w:szCs w:val="21"/>
              </w:rPr>
              <w:t>Ort, Datum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462E" w:rsidRPr="00CA60D0" w:rsidRDefault="0071462E" w:rsidP="00BF19B7">
            <w:pPr>
              <w:pStyle w:val="Titel"/>
              <w:tabs>
                <w:tab w:val="left" w:pos="3969"/>
              </w:tabs>
              <w:rPr>
                <w:rFonts w:cs="Lucida Sans Unicode"/>
                <w:sz w:val="21"/>
                <w:szCs w:val="21"/>
              </w:rPr>
            </w:pPr>
          </w:p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462E" w:rsidRPr="00CA60D0" w:rsidRDefault="0071462E" w:rsidP="00BF19B7">
            <w:pPr>
              <w:pStyle w:val="Titel"/>
              <w:tabs>
                <w:tab w:val="left" w:pos="3969"/>
              </w:tabs>
              <w:rPr>
                <w:rFonts w:cs="Lucida Sans Unicode"/>
                <w:sz w:val="21"/>
                <w:szCs w:val="21"/>
              </w:rPr>
            </w:pPr>
            <w:r w:rsidRPr="00CA60D0">
              <w:rPr>
                <w:rFonts w:cs="Lucida Sans Unicode"/>
                <w:sz w:val="21"/>
                <w:szCs w:val="21"/>
              </w:rPr>
              <w:t>Unterschrift des Gastes / Garanten</w:t>
            </w:r>
          </w:p>
        </w:tc>
      </w:tr>
    </w:tbl>
    <w:p w:rsidR="0071462E" w:rsidRPr="00CA60D0" w:rsidRDefault="0071462E" w:rsidP="00BB10EF">
      <w:pPr>
        <w:rPr>
          <w:sz w:val="20"/>
          <w:szCs w:val="20"/>
        </w:rPr>
      </w:pPr>
    </w:p>
    <w:sectPr w:rsidR="0071462E" w:rsidRPr="00CA60D0" w:rsidSect="001B1D2A">
      <w:headerReference w:type="default" r:id="rId13"/>
      <w:footerReference w:type="even" r:id="rId14"/>
      <w:footerReference w:type="default" r:id="rId15"/>
      <w:type w:val="continuous"/>
      <w:pgSz w:w="11906" w:h="16838" w:code="9"/>
      <w:pgMar w:top="1701" w:right="567" w:bottom="1134" w:left="680" w:header="155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5C" w:rsidRPr="00CA60D0" w:rsidRDefault="00AC505C">
      <w:r w:rsidRPr="00CA60D0">
        <w:separator/>
      </w:r>
    </w:p>
  </w:endnote>
  <w:endnote w:type="continuationSeparator" w:id="0">
    <w:p w:rsidR="00AC505C" w:rsidRPr="00CA60D0" w:rsidRDefault="00AC505C">
      <w:r w:rsidRPr="00CA60D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D4" w:rsidRPr="00CA60D0" w:rsidRDefault="00C211D4" w:rsidP="00C211D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D4" w:rsidRPr="00CA60D0" w:rsidRDefault="00C211D4" w:rsidP="00C211D4">
    <w:pPr>
      <w:pStyle w:val="Fuzeile"/>
      <w:jc w:val="right"/>
    </w:pPr>
    <w:r w:rsidRPr="00CA60D0">
      <w:t xml:space="preserve">Seite </w:t>
    </w:r>
    <w:r w:rsidRPr="00CA60D0">
      <w:rPr>
        <w:bCs/>
      </w:rPr>
      <w:fldChar w:fldCharType="begin"/>
    </w:r>
    <w:r w:rsidRPr="00CA60D0">
      <w:rPr>
        <w:bCs/>
      </w:rPr>
      <w:instrText>PAGE  \* Arabic  \* MERGEFORMAT</w:instrText>
    </w:r>
    <w:r w:rsidRPr="00CA60D0">
      <w:rPr>
        <w:bCs/>
      </w:rPr>
      <w:fldChar w:fldCharType="separate"/>
    </w:r>
    <w:r w:rsidR="00CA60D0">
      <w:rPr>
        <w:bCs/>
        <w:noProof/>
      </w:rPr>
      <w:t>1</w:t>
    </w:r>
    <w:r w:rsidRPr="00CA60D0">
      <w:rPr>
        <w:bCs/>
      </w:rPr>
      <w:fldChar w:fldCharType="end"/>
    </w:r>
    <w:r w:rsidRPr="00CA60D0">
      <w:t xml:space="preserve"> von </w:t>
    </w:r>
    <w:r w:rsidRPr="00CA60D0">
      <w:rPr>
        <w:bCs/>
      </w:rPr>
      <w:fldChar w:fldCharType="begin"/>
    </w:r>
    <w:r w:rsidRPr="00CA60D0">
      <w:rPr>
        <w:bCs/>
      </w:rPr>
      <w:instrText>NUMPAGES  \* Arabic  \* MERGEFORMAT</w:instrText>
    </w:r>
    <w:r w:rsidRPr="00CA60D0">
      <w:rPr>
        <w:bCs/>
      </w:rPr>
      <w:fldChar w:fldCharType="separate"/>
    </w:r>
    <w:r w:rsidR="00CA60D0">
      <w:rPr>
        <w:bCs/>
        <w:noProof/>
      </w:rPr>
      <w:t>2</w:t>
    </w:r>
    <w:r w:rsidRPr="00CA60D0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5C" w:rsidRPr="00CA60D0" w:rsidRDefault="00AC505C">
      <w:r w:rsidRPr="00CA60D0">
        <w:separator/>
      </w:r>
    </w:p>
  </w:footnote>
  <w:footnote w:type="continuationSeparator" w:id="0">
    <w:p w:rsidR="00AC505C" w:rsidRPr="00CA60D0" w:rsidRDefault="00AC505C">
      <w:r w:rsidRPr="00CA60D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05C" w:rsidRPr="00CA60D0" w:rsidRDefault="00AC505C" w:rsidP="00C211D4">
    <w:pPr>
      <w:pStyle w:val="1pt"/>
      <w:jc w:val="right"/>
    </w:pPr>
    <w:r w:rsidRPr="00CA60D0">
      <w:rPr>
        <w:noProof/>
      </w:rPr>
      <mc:AlternateContent>
        <mc:Choice Requires="wpc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-900430</wp:posOffset>
              </wp:positionH>
              <wp:positionV relativeFrom="paragraph">
                <wp:posOffset>-986790</wp:posOffset>
              </wp:positionV>
              <wp:extent cx="7559675" cy="1259840"/>
              <wp:effectExtent l="0" t="0" r="3175" b="0"/>
              <wp:wrapNone/>
              <wp:docPr id="15" name="Zeichenbereich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899795" y="486410"/>
                          <a:ext cx="177800" cy="239395"/>
                        </a:xfrm>
                        <a:custGeom>
                          <a:avLst/>
                          <a:gdLst>
                            <a:gd name="T0" fmla="*/ 350 w 559"/>
                            <a:gd name="T1" fmla="*/ 115 h 753"/>
                            <a:gd name="T2" fmla="*/ 350 w 559"/>
                            <a:gd name="T3" fmla="*/ 753 h 753"/>
                            <a:gd name="T4" fmla="*/ 204 w 559"/>
                            <a:gd name="T5" fmla="*/ 753 h 753"/>
                            <a:gd name="T6" fmla="*/ 204 w 559"/>
                            <a:gd name="T7" fmla="*/ 115 h 753"/>
                            <a:gd name="T8" fmla="*/ 0 w 559"/>
                            <a:gd name="T9" fmla="*/ 115 h 753"/>
                            <a:gd name="T10" fmla="*/ 0 w 559"/>
                            <a:gd name="T11" fmla="*/ 0 h 753"/>
                            <a:gd name="T12" fmla="*/ 559 w 559"/>
                            <a:gd name="T13" fmla="*/ 0 h 753"/>
                            <a:gd name="T14" fmla="*/ 559 w 559"/>
                            <a:gd name="T15" fmla="*/ 115 h 753"/>
                            <a:gd name="T16" fmla="*/ 350 w 559"/>
                            <a:gd name="T17" fmla="*/ 115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59" h="753">
                              <a:moveTo>
                                <a:pt x="350" y="115"/>
                              </a:moveTo>
                              <a:lnTo>
                                <a:pt x="350" y="753"/>
                              </a:lnTo>
                              <a:lnTo>
                                <a:pt x="204" y="753"/>
                              </a:lnTo>
                              <a:lnTo>
                                <a:pt x="20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559" y="0"/>
                              </a:lnTo>
                              <a:lnTo>
                                <a:pt x="559" y="115"/>
                              </a:lnTo>
                              <a:lnTo>
                                <a:pt x="350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113790" y="486410"/>
                          <a:ext cx="139700" cy="239395"/>
                        </a:xfrm>
                        <a:custGeom>
                          <a:avLst/>
                          <a:gdLst>
                            <a:gd name="T0" fmla="*/ 144 w 440"/>
                            <a:gd name="T1" fmla="*/ 106 h 753"/>
                            <a:gd name="T2" fmla="*/ 144 w 440"/>
                            <a:gd name="T3" fmla="*/ 318 h 753"/>
                            <a:gd name="T4" fmla="*/ 385 w 440"/>
                            <a:gd name="T5" fmla="*/ 318 h 753"/>
                            <a:gd name="T6" fmla="*/ 385 w 440"/>
                            <a:gd name="T7" fmla="*/ 423 h 753"/>
                            <a:gd name="T8" fmla="*/ 144 w 440"/>
                            <a:gd name="T9" fmla="*/ 423 h 753"/>
                            <a:gd name="T10" fmla="*/ 144 w 440"/>
                            <a:gd name="T11" fmla="*/ 646 h 753"/>
                            <a:gd name="T12" fmla="*/ 440 w 440"/>
                            <a:gd name="T13" fmla="*/ 646 h 753"/>
                            <a:gd name="T14" fmla="*/ 440 w 440"/>
                            <a:gd name="T15" fmla="*/ 753 h 753"/>
                            <a:gd name="T16" fmla="*/ 0 w 440"/>
                            <a:gd name="T17" fmla="*/ 753 h 753"/>
                            <a:gd name="T18" fmla="*/ 0 w 440"/>
                            <a:gd name="T19" fmla="*/ 0 h 753"/>
                            <a:gd name="T20" fmla="*/ 436 w 440"/>
                            <a:gd name="T21" fmla="*/ 0 h 753"/>
                            <a:gd name="T22" fmla="*/ 434 w 440"/>
                            <a:gd name="T23" fmla="*/ 106 h 753"/>
                            <a:gd name="T24" fmla="*/ 144 w 440"/>
                            <a:gd name="T25" fmla="*/ 106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40" h="753">
                              <a:moveTo>
                                <a:pt x="144" y="106"/>
                              </a:moveTo>
                              <a:lnTo>
                                <a:pt x="144" y="318"/>
                              </a:lnTo>
                              <a:lnTo>
                                <a:pt x="385" y="318"/>
                              </a:lnTo>
                              <a:lnTo>
                                <a:pt x="385" y="423"/>
                              </a:lnTo>
                              <a:lnTo>
                                <a:pt x="144" y="423"/>
                              </a:lnTo>
                              <a:lnTo>
                                <a:pt x="144" y="646"/>
                              </a:lnTo>
                              <a:lnTo>
                                <a:pt x="440" y="646"/>
                              </a:lnTo>
                              <a:lnTo>
                                <a:pt x="440" y="753"/>
                              </a:lnTo>
                              <a:lnTo>
                                <a:pt x="0" y="753"/>
                              </a:lnTo>
                              <a:lnTo>
                                <a:pt x="0" y="0"/>
                              </a:lnTo>
                              <a:lnTo>
                                <a:pt x="436" y="0"/>
                              </a:lnTo>
                              <a:lnTo>
                                <a:pt x="434" y="106"/>
                              </a:lnTo>
                              <a:lnTo>
                                <a:pt x="144" y="1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 noEditPoints="1"/>
                      </wps:cNvSpPr>
                      <wps:spPr bwMode="auto">
                        <a:xfrm>
                          <a:off x="1297940" y="486410"/>
                          <a:ext cx="181610" cy="239395"/>
                        </a:xfrm>
                        <a:custGeom>
                          <a:avLst/>
                          <a:gdLst>
                            <a:gd name="T0" fmla="*/ 146 w 573"/>
                            <a:gd name="T1" fmla="*/ 104 h 753"/>
                            <a:gd name="T2" fmla="*/ 234 w 573"/>
                            <a:gd name="T3" fmla="*/ 341 h 753"/>
                            <a:gd name="T4" fmla="*/ 266 w 573"/>
                            <a:gd name="T5" fmla="*/ 340 h 753"/>
                            <a:gd name="T6" fmla="*/ 295 w 573"/>
                            <a:gd name="T7" fmla="*/ 334 h 753"/>
                            <a:gd name="T8" fmla="*/ 320 w 573"/>
                            <a:gd name="T9" fmla="*/ 326 h 753"/>
                            <a:gd name="T10" fmla="*/ 341 w 573"/>
                            <a:gd name="T11" fmla="*/ 313 h 753"/>
                            <a:gd name="T12" fmla="*/ 357 w 573"/>
                            <a:gd name="T13" fmla="*/ 295 h 753"/>
                            <a:gd name="T14" fmla="*/ 370 w 573"/>
                            <a:gd name="T15" fmla="*/ 274 h 753"/>
                            <a:gd name="T16" fmla="*/ 378 w 573"/>
                            <a:gd name="T17" fmla="*/ 247 h 753"/>
                            <a:gd name="T18" fmla="*/ 379 w 573"/>
                            <a:gd name="T19" fmla="*/ 216 h 753"/>
                            <a:gd name="T20" fmla="*/ 378 w 573"/>
                            <a:gd name="T21" fmla="*/ 188 h 753"/>
                            <a:gd name="T22" fmla="*/ 370 w 573"/>
                            <a:gd name="T23" fmla="*/ 164 h 753"/>
                            <a:gd name="T24" fmla="*/ 357 w 573"/>
                            <a:gd name="T25" fmla="*/ 145 h 753"/>
                            <a:gd name="T26" fmla="*/ 341 w 573"/>
                            <a:gd name="T27" fmla="*/ 130 h 753"/>
                            <a:gd name="T28" fmla="*/ 320 w 573"/>
                            <a:gd name="T29" fmla="*/ 118 h 753"/>
                            <a:gd name="T30" fmla="*/ 293 w 573"/>
                            <a:gd name="T31" fmla="*/ 110 h 753"/>
                            <a:gd name="T32" fmla="*/ 263 w 573"/>
                            <a:gd name="T33" fmla="*/ 106 h 753"/>
                            <a:gd name="T34" fmla="*/ 229 w 573"/>
                            <a:gd name="T35" fmla="*/ 104 h 753"/>
                            <a:gd name="T36" fmla="*/ 573 w 573"/>
                            <a:gd name="T37" fmla="*/ 753 h 753"/>
                            <a:gd name="T38" fmla="*/ 236 w 573"/>
                            <a:gd name="T39" fmla="*/ 452 h 753"/>
                            <a:gd name="T40" fmla="*/ 146 w 573"/>
                            <a:gd name="T41" fmla="*/ 753 h 753"/>
                            <a:gd name="T42" fmla="*/ 0 w 573"/>
                            <a:gd name="T43" fmla="*/ 0 h 753"/>
                            <a:gd name="T44" fmla="*/ 260 w 573"/>
                            <a:gd name="T45" fmla="*/ 0 h 753"/>
                            <a:gd name="T46" fmla="*/ 324 w 573"/>
                            <a:gd name="T47" fmla="*/ 7 h 753"/>
                            <a:gd name="T48" fmla="*/ 379 w 573"/>
                            <a:gd name="T49" fmla="*/ 21 h 753"/>
                            <a:gd name="T50" fmla="*/ 425 w 573"/>
                            <a:gd name="T51" fmla="*/ 42 h 753"/>
                            <a:gd name="T52" fmla="*/ 461 w 573"/>
                            <a:gd name="T53" fmla="*/ 69 h 753"/>
                            <a:gd name="T54" fmla="*/ 488 w 573"/>
                            <a:gd name="T55" fmla="*/ 103 h 753"/>
                            <a:gd name="T56" fmla="*/ 506 w 573"/>
                            <a:gd name="T57" fmla="*/ 145 h 753"/>
                            <a:gd name="T58" fmla="*/ 515 w 573"/>
                            <a:gd name="T59" fmla="*/ 194 h 753"/>
                            <a:gd name="T60" fmla="*/ 516 w 573"/>
                            <a:gd name="T61" fmla="*/ 241 h 753"/>
                            <a:gd name="T62" fmla="*/ 510 w 573"/>
                            <a:gd name="T63" fmla="*/ 279 h 753"/>
                            <a:gd name="T64" fmla="*/ 498 w 573"/>
                            <a:gd name="T65" fmla="*/ 313 h 753"/>
                            <a:gd name="T66" fmla="*/ 484 w 573"/>
                            <a:gd name="T67" fmla="*/ 343 h 753"/>
                            <a:gd name="T68" fmla="*/ 464 w 573"/>
                            <a:gd name="T69" fmla="*/ 368 h 753"/>
                            <a:gd name="T70" fmla="*/ 440 w 573"/>
                            <a:gd name="T71" fmla="*/ 391 h 753"/>
                            <a:gd name="T72" fmla="*/ 415 w 573"/>
                            <a:gd name="T73" fmla="*/ 409 h 753"/>
                            <a:gd name="T74" fmla="*/ 385 w 573"/>
                            <a:gd name="T75" fmla="*/ 423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573" h="753">
                              <a:moveTo>
                                <a:pt x="229" y="104"/>
                              </a:moveTo>
                              <a:lnTo>
                                <a:pt x="146" y="104"/>
                              </a:lnTo>
                              <a:lnTo>
                                <a:pt x="146" y="341"/>
                              </a:lnTo>
                              <a:lnTo>
                                <a:pt x="234" y="341"/>
                              </a:lnTo>
                              <a:lnTo>
                                <a:pt x="250" y="341"/>
                              </a:lnTo>
                              <a:lnTo>
                                <a:pt x="266" y="340"/>
                              </a:lnTo>
                              <a:lnTo>
                                <a:pt x="281" y="337"/>
                              </a:lnTo>
                              <a:lnTo>
                                <a:pt x="295" y="334"/>
                              </a:lnTo>
                              <a:lnTo>
                                <a:pt x="308" y="331"/>
                              </a:lnTo>
                              <a:lnTo>
                                <a:pt x="320" y="326"/>
                              </a:lnTo>
                              <a:lnTo>
                                <a:pt x="330" y="321"/>
                              </a:lnTo>
                              <a:lnTo>
                                <a:pt x="341" y="313"/>
                              </a:lnTo>
                              <a:lnTo>
                                <a:pt x="350" y="306"/>
                              </a:lnTo>
                              <a:lnTo>
                                <a:pt x="357" y="295"/>
                              </a:lnTo>
                              <a:lnTo>
                                <a:pt x="364" y="286"/>
                              </a:lnTo>
                              <a:lnTo>
                                <a:pt x="370" y="274"/>
                              </a:lnTo>
                              <a:lnTo>
                                <a:pt x="375" y="261"/>
                              </a:lnTo>
                              <a:lnTo>
                                <a:pt x="378" y="247"/>
                              </a:lnTo>
                              <a:lnTo>
                                <a:pt x="379" y="233"/>
                              </a:lnTo>
                              <a:lnTo>
                                <a:pt x="379" y="216"/>
                              </a:lnTo>
                              <a:lnTo>
                                <a:pt x="379" y="201"/>
                              </a:lnTo>
                              <a:lnTo>
                                <a:pt x="378" y="188"/>
                              </a:lnTo>
                              <a:lnTo>
                                <a:pt x="375" y="176"/>
                              </a:lnTo>
                              <a:lnTo>
                                <a:pt x="370" y="164"/>
                              </a:lnTo>
                              <a:lnTo>
                                <a:pt x="364" y="154"/>
                              </a:lnTo>
                              <a:lnTo>
                                <a:pt x="357" y="145"/>
                              </a:lnTo>
                              <a:lnTo>
                                <a:pt x="350" y="137"/>
                              </a:lnTo>
                              <a:lnTo>
                                <a:pt x="341" y="130"/>
                              </a:lnTo>
                              <a:lnTo>
                                <a:pt x="330" y="124"/>
                              </a:lnTo>
                              <a:lnTo>
                                <a:pt x="320" y="118"/>
                              </a:lnTo>
                              <a:lnTo>
                                <a:pt x="306" y="113"/>
                              </a:lnTo>
                              <a:lnTo>
                                <a:pt x="293" y="110"/>
                              </a:lnTo>
                              <a:lnTo>
                                <a:pt x="278" y="107"/>
                              </a:lnTo>
                              <a:lnTo>
                                <a:pt x="263" y="106"/>
                              </a:lnTo>
                              <a:lnTo>
                                <a:pt x="247" y="104"/>
                              </a:lnTo>
                              <a:lnTo>
                                <a:pt x="229" y="104"/>
                              </a:lnTo>
                              <a:close/>
                              <a:moveTo>
                                <a:pt x="370" y="428"/>
                              </a:moveTo>
                              <a:lnTo>
                                <a:pt x="573" y="753"/>
                              </a:lnTo>
                              <a:lnTo>
                                <a:pt x="417" y="753"/>
                              </a:lnTo>
                              <a:lnTo>
                                <a:pt x="236" y="452"/>
                              </a:lnTo>
                              <a:lnTo>
                                <a:pt x="146" y="452"/>
                              </a:lnTo>
                              <a:lnTo>
                                <a:pt x="146" y="753"/>
                              </a:lnTo>
                              <a:lnTo>
                                <a:pt x="0" y="753"/>
                              </a:lnTo>
                              <a:lnTo>
                                <a:pt x="0" y="0"/>
                              </a:lnTo>
                              <a:lnTo>
                                <a:pt x="225" y="0"/>
                              </a:lnTo>
                              <a:lnTo>
                                <a:pt x="260" y="0"/>
                              </a:lnTo>
                              <a:lnTo>
                                <a:pt x="293" y="3"/>
                              </a:lnTo>
                              <a:lnTo>
                                <a:pt x="324" y="7"/>
                              </a:lnTo>
                              <a:lnTo>
                                <a:pt x="354" y="13"/>
                              </a:lnTo>
                              <a:lnTo>
                                <a:pt x="379" y="21"/>
                              </a:lnTo>
                              <a:lnTo>
                                <a:pt x="403" y="30"/>
                              </a:lnTo>
                              <a:lnTo>
                                <a:pt x="425" y="42"/>
                              </a:lnTo>
                              <a:lnTo>
                                <a:pt x="445" y="54"/>
                              </a:lnTo>
                              <a:lnTo>
                                <a:pt x="461" y="69"/>
                              </a:lnTo>
                              <a:lnTo>
                                <a:pt x="476" y="85"/>
                              </a:lnTo>
                              <a:lnTo>
                                <a:pt x="488" y="103"/>
                              </a:lnTo>
                              <a:lnTo>
                                <a:pt x="498" y="124"/>
                              </a:lnTo>
                              <a:lnTo>
                                <a:pt x="506" y="145"/>
                              </a:lnTo>
                              <a:lnTo>
                                <a:pt x="512" y="168"/>
                              </a:lnTo>
                              <a:lnTo>
                                <a:pt x="515" y="194"/>
                              </a:lnTo>
                              <a:lnTo>
                                <a:pt x="516" y="221"/>
                              </a:lnTo>
                              <a:lnTo>
                                <a:pt x="516" y="241"/>
                              </a:lnTo>
                              <a:lnTo>
                                <a:pt x="513" y="261"/>
                              </a:lnTo>
                              <a:lnTo>
                                <a:pt x="510" y="279"/>
                              </a:lnTo>
                              <a:lnTo>
                                <a:pt x="506" y="297"/>
                              </a:lnTo>
                              <a:lnTo>
                                <a:pt x="498" y="313"/>
                              </a:lnTo>
                              <a:lnTo>
                                <a:pt x="492" y="328"/>
                              </a:lnTo>
                              <a:lnTo>
                                <a:pt x="484" y="343"/>
                              </a:lnTo>
                              <a:lnTo>
                                <a:pt x="475" y="356"/>
                              </a:lnTo>
                              <a:lnTo>
                                <a:pt x="464" y="368"/>
                              </a:lnTo>
                              <a:lnTo>
                                <a:pt x="452" y="380"/>
                              </a:lnTo>
                              <a:lnTo>
                                <a:pt x="440" y="391"/>
                              </a:lnTo>
                              <a:lnTo>
                                <a:pt x="428" y="400"/>
                              </a:lnTo>
                              <a:lnTo>
                                <a:pt x="415" y="409"/>
                              </a:lnTo>
                              <a:lnTo>
                                <a:pt x="400" y="416"/>
                              </a:lnTo>
                              <a:lnTo>
                                <a:pt x="385" y="423"/>
                              </a:lnTo>
                              <a:lnTo>
                                <a:pt x="370" y="4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489075" y="486410"/>
                          <a:ext cx="177165" cy="239395"/>
                        </a:xfrm>
                        <a:custGeom>
                          <a:avLst/>
                          <a:gdLst>
                            <a:gd name="T0" fmla="*/ 348 w 560"/>
                            <a:gd name="T1" fmla="*/ 115 h 753"/>
                            <a:gd name="T2" fmla="*/ 348 w 560"/>
                            <a:gd name="T3" fmla="*/ 753 h 753"/>
                            <a:gd name="T4" fmla="*/ 204 w 560"/>
                            <a:gd name="T5" fmla="*/ 753 h 753"/>
                            <a:gd name="T6" fmla="*/ 204 w 560"/>
                            <a:gd name="T7" fmla="*/ 115 h 753"/>
                            <a:gd name="T8" fmla="*/ 0 w 560"/>
                            <a:gd name="T9" fmla="*/ 115 h 753"/>
                            <a:gd name="T10" fmla="*/ 0 w 560"/>
                            <a:gd name="T11" fmla="*/ 0 h 753"/>
                            <a:gd name="T12" fmla="*/ 560 w 560"/>
                            <a:gd name="T13" fmla="*/ 0 h 753"/>
                            <a:gd name="T14" fmla="*/ 560 w 560"/>
                            <a:gd name="T15" fmla="*/ 115 h 753"/>
                            <a:gd name="T16" fmla="*/ 348 w 560"/>
                            <a:gd name="T17" fmla="*/ 115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60" h="753">
                              <a:moveTo>
                                <a:pt x="348" y="115"/>
                              </a:moveTo>
                              <a:lnTo>
                                <a:pt x="348" y="753"/>
                              </a:lnTo>
                              <a:lnTo>
                                <a:pt x="204" y="753"/>
                              </a:lnTo>
                              <a:lnTo>
                                <a:pt x="204" y="115"/>
                              </a:lnTo>
                              <a:lnTo>
                                <a:pt x="0" y="115"/>
                              </a:lnTo>
                              <a:lnTo>
                                <a:pt x="0" y="0"/>
                              </a:lnTo>
                              <a:lnTo>
                                <a:pt x="560" y="0"/>
                              </a:lnTo>
                              <a:lnTo>
                                <a:pt x="560" y="115"/>
                              </a:lnTo>
                              <a:lnTo>
                                <a:pt x="348" y="1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2067560" y="486410"/>
                          <a:ext cx="180340" cy="239395"/>
                        </a:xfrm>
                        <a:custGeom>
                          <a:avLst/>
                          <a:gdLst>
                            <a:gd name="T0" fmla="*/ 380 w 568"/>
                            <a:gd name="T1" fmla="*/ 753 h 753"/>
                            <a:gd name="T2" fmla="*/ 115 w 568"/>
                            <a:gd name="T3" fmla="*/ 149 h 753"/>
                            <a:gd name="T4" fmla="*/ 110 w 568"/>
                            <a:gd name="T5" fmla="*/ 149 h 753"/>
                            <a:gd name="T6" fmla="*/ 113 w 568"/>
                            <a:gd name="T7" fmla="*/ 165 h 753"/>
                            <a:gd name="T8" fmla="*/ 116 w 568"/>
                            <a:gd name="T9" fmla="*/ 189 h 753"/>
                            <a:gd name="T10" fmla="*/ 119 w 568"/>
                            <a:gd name="T11" fmla="*/ 219 h 753"/>
                            <a:gd name="T12" fmla="*/ 124 w 568"/>
                            <a:gd name="T13" fmla="*/ 255 h 753"/>
                            <a:gd name="T14" fmla="*/ 127 w 568"/>
                            <a:gd name="T15" fmla="*/ 295 h 753"/>
                            <a:gd name="T16" fmla="*/ 130 w 568"/>
                            <a:gd name="T17" fmla="*/ 338 h 753"/>
                            <a:gd name="T18" fmla="*/ 131 w 568"/>
                            <a:gd name="T19" fmla="*/ 385 h 753"/>
                            <a:gd name="T20" fmla="*/ 131 w 568"/>
                            <a:gd name="T21" fmla="*/ 431 h 753"/>
                            <a:gd name="T22" fmla="*/ 131 w 568"/>
                            <a:gd name="T23" fmla="*/ 753 h 753"/>
                            <a:gd name="T24" fmla="*/ 0 w 568"/>
                            <a:gd name="T25" fmla="*/ 753 h 753"/>
                            <a:gd name="T26" fmla="*/ 0 w 568"/>
                            <a:gd name="T27" fmla="*/ 0 h 753"/>
                            <a:gd name="T28" fmla="*/ 185 w 568"/>
                            <a:gd name="T29" fmla="*/ 0 h 753"/>
                            <a:gd name="T30" fmla="*/ 452 w 568"/>
                            <a:gd name="T31" fmla="*/ 607 h 753"/>
                            <a:gd name="T32" fmla="*/ 457 w 568"/>
                            <a:gd name="T33" fmla="*/ 607 h 753"/>
                            <a:gd name="T34" fmla="*/ 454 w 568"/>
                            <a:gd name="T35" fmla="*/ 589 h 753"/>
                            <a:gd name="T36" fmla="*/ 451 w 568"/>
                            <a:gd name="T37" fmla="*/ 565 h 753"/>
                            <a:gd name="T38" fmla="*/ 448 w 568"/>
                            <a:gd name="T39" fmla="*/ 537 h 753"/>
                            <a:gd name="T40" fmla="*/ 443 w 568"/>
                            <a:gd name="T41" fmla="*/ 502 h 753"/>
                            <a:gd name="T42" fmla="*/ 442 w 568"/>
                            <a:gd name="T43" fmla="*/ 464 h 753"/>
                            <a:gd name="T44" fmla="*/ 439 w 568"/>
                            <a:gd name="T45" fmla="*/ 420 h 753"/>
                            <a:gd name="T46" fmla="*/ 438 w 568"/>
                            <a:gd name="T47" fmla="*/ 373 h 753"/>
                            <a:gd name="T48" fmla="*/ 438 w 568"/>
                            <a:gd name="T49" fmla="*/ 324 h 753"/>
                            <a:gd name="T50" fmla="*/ 438 w 568"/>
                            <a:gd name="T51" fmla="*/ 0 h 753"/>
                            <a:gd name="T52" fmla="*/ 568 w 568"/>
                            <a:gd name="T53" fmla="*/ 0 h 753"/>
                            <a:gd name="T54" fmla="*/ 567 w 568"/>
                            <a:gd name="T55" fmla="*/ 753 h 753"/>
                            <a:gd name="T56" fmla="*/ 380 w 568"/>
                            <a:gd name="T57" fmla="*/ 753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568" h="753">
                              <a:moveTo>
                                <a:pt x="380" y="753"/>
                              </a:moveTo>
                              <a:lnTo>
                                <a:pt x="115" y="149"/>
                              </a:lnTo>
                              <a:lnTo>
                                <a:pt x="110" y="149"/>
                              </a:lnTo>
                              <a:lnTo>
                                <a:pt x="113" y="165"/>
                              </a:lnTo>
                              <a:lnTo>
                                <a:pt x="116" y="189"/>
                              </a:lnTo>
                              <a:lnTo>
                                <a:pt x="119" y="219"/>
                              </a:lnTo>
                              <a:lnTo>
                                <a:pt x="124" y="255"/>
                              </a:lnTo>
                              <a:lnTo>
                                <a:pt x="127" y="295"/>
                              </a:lnTo>
                              <a:lnTo>
                                <a:pt x="130" y="338"/>
                              </a:lnTo>
                              <a:lnTo>
                                <a:pt x="131" y="385"/>
                              </a:lnTo>
                              <a:lnTo>
                                <a:pt x="131" y="431"/>
                              </a:lnTo>
                              <a:lnTo>
                                <a:pt x="131" y="753"/>
                              </a:lnTo>
                              <a:lnTo>
                                <a:pt x="0" y="753"/>
                              </a:lnTo>
                              <a:lnTo>
                                <a:pt x="0" y="0"/>
                              </a:lnTo>
                              <a:lnTo>
                                <a:pt x="185" y="0"/>
                              </a:lnTo>
                              <a:lnTo>
                                <a:pt x="452" y="607"/>
                              </a:lnTo>
                              <a:lnTo>
                                <a:pt x="457" y="607"/>
                              </a:lnTo>
                              <a:lnTo>
                                <a:pt x="454" y="589"/>
                              </a:lnTo>
                              <a:lnTo>
                                <a:pt x="451" y="565"/>
                              </a:lnTo>
                              <a:lnTo>
                                <a:pt x="448" y="537"/>
                              </a:lnTo>
                              <a:lnTo>
                                <a:pt x="443" y="502"/>
                              </a:lnTo>
                              <a:lnTo>
                                <a:pt x="442" y="464"/>
                              </a:lnTo>
                              <a:lnTo>
                                <a:pt x="439" y="420"/>
                              </a:lnTo>
                              <a:lnTo>
                                <a:pt x="438" y="373"/>
                              </a:lnTo>
                              <a:lnTo>
                                <a:pt x="438" y="324"/>
                              </a:lnTo>
                              <a:lnTo>
                                <a:pt x="438" y="0"/>
                              </a:lnTo>
                              <a:lnTo>
                                <a:pt x="568" y="0"/>
                              </a:lnTo>
                              <a:lnTo>
                                <a:pt x="567" y="753"/>
                              </a:lnTo>
                              <a:lnTo>
                                <a:pt x="380" y="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2306955" y="486410"/>
                          <a:ext cx="177165" cy="244475"/>
                        </a:xfrm>
                        <a:custGeom>
                          <a:avLst/>
                          <a:gdLst>
                            <a:gd name="T0" fmla="*/ 560 w 560"/>
                            <a:gd name="T1" fmla="*/ 532 h 769"/>
                            <a:gd name="T2" fmla="*/ 551 w 560"/>
                            <a:gd name="T3" fmla="*/ 586 h 769"/>
                            <a:gd name="T4" fmla="*/ 533 w 560"/>
                            <a:gd name="T5" fmla="*/ 634 h 769"/>
                            <a:gd name="T6" fmla="*/ 506 w 560"/>
                            <a:gd name="T7" fmla="*/ 677 h 769"/>
                            <a:gd name="T8" fmla="*/ 470 w 560"/>
                            <a:gd name="T9" fmla="*/ 711 h 769"/>
                            <a:gd name="T10" fmla="*/ 426 w 560"/>
                            <a:gd name="T11" fmla="*/ 740 h 769"/>
                            <a:gd name="T12" fmla="*/ 374 w 560"/>
                            <a:gd name="T13" fmla="*/ 759 h 769"/>
                            <a:gd name="T14" fmla="*/ 313 w 560"/>
                            <a:gd name="T15" fmla="*/ 768 h 769"/>
                            <a:gd name="T16" fmla="*/ 246 w 560"/>
                            <a:gd name="T17" fmla="*/ 768 h 769"/>
                            <a:gd name="T18" fmla="*/ 185 w 560"/>
                            <a:gd name="T19" fmla="*/ 759 h 769"/>
                            <a:gd name="T20" fmla="*/ 132 w 560"/>
                            <a:gd name="T21" fmla="*/ 740 h 769"/>
                            <a:gd name="T22" fmla="*/ 88 w 560"/>
                            <a:gd name="T23" fmla="*/ 713 h 769"/>
                            <a:gd name="T24" fmla="*/ 54 w 560"/>
                            <a:gd name="T25" fmla="*/ 678 h 769"/>
                            <a:gd name="T26" fmla="*/ 27 w 560"/>
                            <a:gd name="T27" fmla="*/ 635 h 769"/>
                            <a:gd name="T28" fmla="*/ 9 w 560"/>
                            <a:gd name="T29" fmla="*/ 587 h 769"/>
                            <a:gd name="T30" fmla="*/ 0 w 560"/>
                            <a:gd name="T31" fmla="*/ 534 h 769"/>
                            <a:gd name="T32" fmla="*/ 0 w 560"/>
                            <a:gd name="T33" fmla="*/ 0 h 769"/>
                            <a:gd name="T34" fmla="*/ 144 w 560"/>
                            <a:gd name="T35" fmla="*/ 499 h 769"/>
                            <a:gd name="T36" fmla="*/ 146 w 560"/>
                            <a:gd name="T37" fmla="*/ 537 h 769"/>
                            <a:gd name="T38" fmla="*/ 152 w 560"/>
                            <a:gd name="T39" fmla="*/ 568 h 769"/>
                            <a:gd name="T40" fmla="*/ 162 w 560"/>
                            <a:gd name="T41" fmla="*/ 596 h 769"/>
                            <a:gd name="T42" fmla="*/ 177 w 560"/>
                            <a:gd name="T43" fmla="*/ 617 h 769"/>
                            <a:gd name="T44" fmla="*/ 195 w 560"/>
                            <a:gd name="T45" fmla="*/ 635 h 769"/>
                            <a:gd name="T46" fmla="*/ 219 w 560"/>
                            <a:gd name="T47" fmla="*/ 647 h 769"/>
                            <a:gd name="T48" fmla="*/ 247 w 560"/>
                            <a:gd name="T49" fmla="*/ 655 h 769"/>
                            <a:gd name="T50" fmla="*/ 280 w 560"/>
                            <a:gd name="T51" fmla="*/ 658 h 769"/>
                            <a:gd name="T52" fmla="*/ 313 w 560"/>
                            <a:gd name="T53" fmla="*/ 655 h 769"/>
                            <a:gd name="T54" fmla="*/ 339 w 560"/>
                            <a:gd name="T55" fmla="*/ 647 h 769"/>
                            <a:gd name="T56" fmla="*/ 363 w 560"/>
                            <a:gd name="T57" fmla="*/ 635 h 769"/>
                            <a:gd name="T58" fmla="*/ 382 w 560"/>
                            <a:gd name="T59" fmla="*/ 617 h 769"/>
                            <a:gd name="T60" fmla="*/ 397 w 560"/>
                            <a:gd name="T61" fmla="*/ 596 h 769"/>
                            <a:gd name="T62" fmla="*/ 408 w 560"/>
                            <a:gd name="T63" fmla="*/ 568 h 769"/>
                            <a:gd name="T64" fmla="*/ 414 w 560"/>
                            <a:gd name="T65" fmla="*/ 537 h 769"/>
                            <a:gd name="T66" fmla="*/ 415 w 560"/>
                            <a:gd name="T67" fmla="*/ 499 h 769"/>
                            <a:gd name="T68" fmla="*/ 560 w 560"/>
                            <a:gd name="T69" fmla="*/ 0 h 7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0" h="769">
                              <a:moveTo>
                                <a:pt x="560" y="505"/>
                              </a:moveTo>
                              <a:lnTo>
                                <a:pt x="560" y="532"/>
                              </a:lnTo>
                              <a:lnTo>
                                <a:pt x="555" y="561"/>
                              </a:lnTo>
                              <a:lnTo>
                                <a:pt x="551" y="586"/>
                              </a:lnTo>
                              <a:lnTo>
                                <a:pt x="542" y="611"/>
                              </a:lnTo>
                              <a:lnTo>
                                <a:pt x="533" y="634"/>
                              </a:lnTo>
                              <a:lnTo>
                                <a:pt x="519" y="656"/>
                              </a:lnTo>
                              <a:lnTo>
                                <a:pt x="506" y="677"/>
                              </a:lnTo>
                              <a:lnTo>
                                <a:pt x="488" y="695"/>
                              </a:lnTo>
                              <a:lnTo>
                                <a:pt x="470" y="711"/>
                              </a:lnTo>
                              <a:lnTo>
                                <a:pt x="449" y="726"/>
                              </a:lnTo>
                              <a:lnTo>
                                <a:pt x="426" y="740"/>
                              </a:lnTo>
                              <a:lnTo>
                                <a:pt x="400" y="750"/>
                              </a:lnTo>
                              <a:lnTo>
                                <a:pt x="374" y="759"/>
                              </a:lnTo>
                              <a:lnTo>
                                <a:pt x="344" y="765"/>
                              </a:lnTo>
                              <a:lnTo>
                                <a:pt x="313" y="768"/>
                              </a:lnTo>
                              <a:lnTo>
                                <a:pt x="280" y="769"/>
                              </a:lnTo>
                              <a:lnTo>
                                <a:pt x="246" y="768"/>
                              </a:lnTo>
                              <a:lnTo>
                                <a:pt x="214" y="765"/>
                              </a:lnTo>
                              <a:lnTo>
                                <a:pt x="185" y="759"/>
                              </a:lnTo>
                              <a:lnTo>
                                <a:pt x="158" y="750"/>
                              </a:lnTo>
                              <a:lnTo>
                                <a:pt x="132" y="740"/>
                              </a:lnTo>
                              <a:lnTo>
                                <a:pt x="109" y="728"/>
                              </a:lnTo>
                              <a:lnTo>
                                <a:pt x="88" y="713"/>
                              </a:lnTo>
                              <a:lnTo>
                                <a:pt x="70" y="696"/>
                              </a:lnTo>
                              <a:lnTo>
                                <a:pt x="54" y="678"/>
                              </a:lnTo>
                              <a:lnTo>
                                <a:pt x="39" y="658"/>
                              </a:lnTo>
                              <a:lnTo>
                                <a:pt x="27" y="635"/>
                              </a:lnTo>
                              <a:lnTo>
                                <a:pt x="18" y="613"/>
                              </a:lnTo>
                              <a:lnTo>
                                <a:pt x="9" y="587"/>
                              </a:lnTo>
                              <a:lnTo>
                                <a:pt x="4" y="561"/>
                              </a:lnTo>
                              <a:lnTo>
                                <a:pt x="0" y="534"/>
                              </a:lnTo>
                              <a:lnTo>
                                <a:pt x="0" y="505"/>
                              </a:lnTo>
                              <a:lnTo>
                                <a:pt x="0" y="0"/>
                              </a:lnTo>
                              <a:lnTo>
                                <a:pt x="144" y="0"/>
                              </a:lnTo>
                              <a:lnTo>
                                <a:pt x="144" y="499"/>
                              </a:lnTo>
                              <a:lnTo>
                                <a:pt x="144" y="519"/>
                              </a:lnTo>
                              <a:lnTo>
                                <a:pt x="146" y="537"/>
                              </a:lnTo>
                              <a:lnTo>
                                <a:pt x="149" y="553"/>
                              </a:lnTo>
                              <a:lnTo>
                                <a:pt x="152" y="568"/>
                              </a:lnTo>
                              <a:lnTo>
                                <a:pt x="156" y="583"/>
                              </a:lnTo>
                              <a:lnTo>
                                <a:pt x="162" y="596"/>
                              </a:lnTo>
                              <a:lnTo>
                                <a:pt x="170" y="607"/>
                              </a:lnTo>
                              <a:lnTo>
                                <a:pt x="177" y="617"/>
                              </a:lnTo>
                              <a:lnTo>
                                <a:pt x="186" y="628"/>
                              </a:lnTo>
                              <a:lnTo>
                                <a:pt x="195" y="635"/>
                              </a:lnTo>
                              <a:lnTo>
                                <a:pt x="207" y="643"/>
                              </a:lnTo>
                              <a:lnTo>
                                <a:pt x="219" y="647"/>
                              </a:lnTo>
                              <a:lnTo>
                                <a:pt x="232" y="652"/>
                              </a:lnTo>
                              <a:lnTo>
                                <a:pt x="247" y="655"/>
                              </a:lnTo>
                              <a:lnTo>
                                <a:pt x="262" y="658"/>
                              </a:lnTo>
                              <a:lnTo>
                                <a:pt x="280" y="658"/>
                              </a:lnTo>
                              <a:lnTo>
                                <a:pt x="296" y="658"/>
                              </a:lnTo>
                              <a:lnTo>
                                <a:pt x="313" y="655"/>
                              </a:lnTo>
                              <a:lnTo>
                                <a:pt x="326" y="652"/>
                              </a:lnTo>
                              <a:lnTo>
                                <a:pt x="339" y="647"/>
                              </a:lnTo>
                              <a:lnTo>
                                <a:pt x="351" y="643"/>
                              </a:lnTo>
                              <a:lnTo>
                                <a:pt x="363" y="635"/>
                              </a:lnTo>
                              <a:lnTo>
                                <a:pt x="374" y="628"/>
                              </a:lnTo>
                              <a:lnTo>
                                <a:pt x="382" y="617"/>
                              </a:lnTo>
                              <a:lnTo>
                                <a:pt x="390" y="607"/>
                              </a:lnTo>
                              <a:lnTo>
                                <a:pt x="397" y="596"/>
                              </a:lnTo>
                              <a:lnTo>
                                <a:pt x="403" y="583"/>
                              </a:lnTo>
                              <a:lnTo>
                                <a:pt x="408" y="568"/>
                              </a:lnTo>
                              <a:lnTo>
                                <a:pt x="411" y="553"/>
                              </a:lnTo>
                              <a:lnTo>
                                <a:pt x="414" y="537"/>
                              </a:lnTo>
                              <a:lnTo>
                                <a:pt x="415" y="519"/>
                              </a:lnTo>
                              <a:lnTo>
                                <a:pt x="415" y="499"/>
                              </a:lnTo>
                              <a:lnTo>
                                <a:pt x="415" y="0"/>
                              </a:lnTo>
                              <a:lnTo>
                                <a:pt x="560" y="0"/>
                              </a:lnTo>
                              <a:lnTo>
                                <a:pt x="560" y="5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0"/>
                      <wps:cNvSpPr>
                        <a:spLocks noChangeArrowheads="1"/>
                      </wps:cNvSpPr>
                      <wps:spPr bwMode="auto">
                        <a:xfrm>
                          <a:off x="1708785" y="486410"/>
                          <a:ext cx="45720" cy="239395"/>
                        </a:xfrm>
                        <a:prstGeom prst="rect">
                          <a:avLst/>
                        </a:pr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1789430" y="486410"/>
                          <a:ext cx="242570" cy="239395"/>
                        </a:xfrm>
                        <a:custGeom>
                          <a:avLst/>
                          <a:gdLst>
                            <a:gd name="T0" fmla="*/ 764 w 764"/>
                            <a:gd name="T1" fmla="*/ 753 h 753"/>
                            <a:gd name="T2" fmla="*/ 470 w 764"/>
                            <a:gd name="T3" fmla="*/ 0 h 753"/>
                            <a:gd name="T4" fmla="*/ 293 w 764"/>
                            <a:gd name="T5" fmla="*/ 0 h 753"/>
                            <a:gd name="T6" fmla="*/ 0 w 764"/>
                            <a:gd name="T7" fmla="*/ 753 h 753"/>
                            <a:gd name="T8" fmla="*/ 154 w 764"/>
                            <a:gd name="T9" fmla="*/ 753 h 753"/>
                            <a:gd name="T10" fmla="*/ 382 w 764"/>
                            <a:gd name="T11" fmla="*/ 139 h 753"/>
                            <a:gd name="T12" fmla="*/ 610 w 764"/>
                            <a:gd name="T13" fmla="*/ 753 h 753"/>
                            <a:gd name="T14" fmla="*/ 764 w 764"/>
                            <a:gd name="T15" fmla="*/ 753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64" h="753">
                              <a:moveTo>
                                <a:pt x="764" y="753"/>
                              </a:moveTo>
                              <a:lnTo>
                                <a:pt x="470" y="0"/>
                              </a:lnTo>
                              <a:lnTo>
                                <a:pt x="293" y="0"/>
                              </a:lnTo>
                              <a:lnTo>
                                <a:pt x="0" y="753"/>
                              </a:lnTo>
                              <a:lnTo>
                                <a:pt x="154" y="753"/>
                              </a:lnTo>
                              <a:lnTo>
                                <a:pt x="382" y="139"/>
                              </a:lnTo>
                              <a:lnTo>
                                <a:pt x="610" y="753"/>
                              </a:lnTo>
                              <a:lnTo>
                                <a:pt x="764" y="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1884045" y="639445"/>
                          <a:ext cx="53340" cy="53975"/>
                        </a:xfrm>
                        <a:custGeom>
                          <a:avLst/>
                          <a:gdLst>
                            <a:gd name="T0" fmla="*/ 94 w 170"/>
                            <a:gd name="T1" fmla="*/ 0 h 170"/>
                            <a:gd name="T2" fmla="*/ 110 w 170"/>
                            <a:gd name="T3" fmla="*/ 4 h 170"/>
                            <a:gd name="T4" fmla="*/ 125 w 170"/>
                            <a:gd name="T5" fmla="*/ 10 h 170"/>
                            <a:gd name="T6" fmla="*/ 139 w 170"/>
                            <a:gd name="T7" fmla="*/ 19 h 170"/>
                            <a:gd name="T8" fmla="*/ 150 w 170"/>
                            <a:gd name="T9" fmla="*/ 31 h 170"/>
                            <a:gd name="T10" fmla="*/ 159 w 170"/>
                            <a:gd name="T11" fmla="*/ 44 h 170"/>
                            <a:gd name="T12" fmla="*/ 165 w 170"/>
                            <a:gd name="T13" fmla="*/ 59 h 170"/>
                            <a:gd name="T14" fmla="*/ 168 w 170"/>
                            <a:gd name="T15" fmla="*/ 76 h 170"/>
                            <a:gd name="T16" fmla="*/ 168 w 170"/>
                            <a:gd name="T17" fmla="*/ 94 h 170"/>
                            <a:gd name="T18" fmla="*/ 165 w 170"/>
                            <a:gd name="T19" fmla="*/ 110 h 170"/>
                            <a:gd name="T20" fmla="*/ 159 w 170"/>
                            <a:gd name="T21" fmla="*/ 125 h 170"/>
                            <a:gd name="T22" fmla="*/ 150 w 170"/>
                            <a:gd name="T23" fmla="*/ 138 h 170"/>
                            <a:gd name="T24" fmla="*/ 139 w 170"/>
                            <a:gd name="T25" fmla="*/ 150 h 170"/>
                            <a:gd name="T26" fmla="*/ 125 w 170"/>
                            <a:gd name="T27" fmla="*/ 159 h 170"/>
                            <a:gd name="T28" fmla="*/ 110 w 170"/>
                            <a:gd name="T29" fmla="*/ 165 h 170"/>
                            <a:gd name="T30" fmla="*/ 94 w 170"/>
                            <a:gd name="T31" fmla="*/ 168 h 170"/>
                            <a:gd name="T32" fmla="*/ 76 w 170"/>
                            <a:gd name="T33" fmla="*/ 168 h 170"/>
                            <a:gd name="T34" fmla="*/ 60 w 170"/>
                            <a:gd name="T35" fmla="*/ 165 h 170"/>
                            <a:gd name="T36" fmla="*/ 45 w 170"/>
                            <a:gd name="T37" fmla="*/ 159 h 170"/>
                            <a:gd name="T38" fmla="*/ 31 w 170"/>
                            <a:gd name="T39" fmla="*/ 150 h 170"/>
                            <a:gd name="T40" fmla="*/ 20 w 170"/>
                            <a:gd name="T41" fmla="*/ 138 h 170"/>
                            <a:gd name="T42" fmla="*/ 11 w 170"/>
                            <a:gd name="T43" fmla="*/ 125 h 170"/>
                            <a:gd name="T44" fmla="*/ 5 w 170"/>
                            <a:gd name="T45" fmla="*/ 110 h 170"/>
                            <a:gd name="T46" fmla="*/ 0 w 170"/>
                            <a:gd name="T47" fmla="*/ 94 h 170"/>
                            <a:gd name="T48" fmla="*/ 0 w 170"/>
                            <a:gd name="T49" fmla="*/ 76 h 170"/>
                            <a:gd name="T50" fmla="*/ 5 w 170"/>
                            <a:gd name="T51" fmla="*/ 59 h 170"/>
                            <a:gd name="T52" fmla="*/ 11 w 170"/>
                            <a:gd name="T53" fmla="*/ 44 h 170"/>
                            <a:gd name="T54" fmla="*/ 20 w 170"/>
                            <a:gd name="T55" fmla="*/ 31 h 170"/>
                            <a:gd name="T56" fmla="*/ 31 w 170"/>
                            <a:gd name="T57" fmla="*/ 19 h 170"/>
                            <a:gd name="T58" fmla="*/ 45 w 170"/>
                            <a:gd name="T59" fmla="*/ 10 h 170"/>
                            <a:gd name="T60" fmla="*/ 60 w 170"/>
                            <a:gd name="T61" fmla="*/ 4 h 170"/>
                            <a:gd name="T62" fmla="*/ 76 w 170"/>
                            <a:gd name="T63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70" h="170">
                              <a:moveTo>
                                <a:pt x="85" y="0"/>
                              </a:moveTo>
                              <a:lnTo>
                                <a:pt x="94" y="0"/>
                              </a:lnTo>
                              <a:lnTo>
                                <a:pt x="103" y="1"/>
                              </a:lnTo>
                              <a:lnTo>
                                <a:pt x="110" y="4"/>
                              </a:lnTo>
                              <a:lnTo>
                                <a:pt x="118" y="6"/>
                              </a:lnTo>
                              <a:lnTo>
                                <a:pt x="125" y="10"/>
                              </a:lnTo>
                              <a:lnTo>
                                <a:pt x="133" y="14"/>
                              </a:lnTo>
                              <a:lnTo>
                                <a:pt x="139" y="19"/>
                              </a:lnTo>
                              <a:lnTo>
                                <a:pt x="145" y="25"/>
                              </a:lnTo>
                              <a:lnTo>
                                <a:pt x="150" y="31"/>
                              </a:lnTo>
                              <a:lnTo>
                                <a:pt x="155" y="37"/>
                              </a:lnTo>
                              <a:lnTo>
                                <a:pt x="159" y="44"/>
                              </a:lnTo>
                              <a:lnTo>
                                <a:pt x="162" y="52"/>
                              </a:lnTo>
                              <a:lnTo>
                                <a:pt x="165" y="59"/>
                              </a:lnTo>
                              <a:lnTo>
                                <a:pt x="167" y="67"/>
                              </a:lnTo>
                              <a:lnTo>
                                <a:pt x="168" y="76"/>
                              </a:lnTo>
                              <a:lnTo>
                                <a:pt x="170" y="85"/>
                              </a:lnTo>
                              <a:lnTo>
                                <a:pt x="168" y="94"/>
                              </a:lnTo>
                              <a:lnTo>
                                <a:pt x="167" y="101"/>
                              </a:lnTo>
                              <a:lnTo>
                                <a:pt x="165" y="110"/>
                              </a:lnTo>
                              <a:lnTo>
                                <a:pt x="162" y="117"/>
                              </a:lnTo>
                              <a:lnTo>
                                <a:pt x="159" y="125"/>
                              </a:lnTo>
                              <a:lnTo>
                                <a:pt x="155" y="131"/>
                              </a:lnTo>
                              <a:lnTo>
                                <a:pt x="150" y="138"/>
                              </a:lnTo>
                              <a:lnTo>
                                <a:pt x="145" y="144"/>
                              </a:lnTo>
                              <a:lnTo>
                                <a:pt x="139" y="150"/>
                              </a:lnTo>
                              <a:lnTo>
                                <a:pt x="133" y="155"/>
                              </a:lnTo>
                              <a:lnTo>
                                <a:pt x="125" y="159"/>
                              </a:lnTo>
                              <a:lnTo>
                                <a:pt x="118" y="162"/>
                              </a:lnTo>
                              <a:lnTo>
                                <a:pt x="110" y="165"/>
                              </a:lnTo>
                              <a:lnTo>
                                <a:pt x="101" y="168"/>
                              </a:lnTo>
                              <a:lnTo>
                                <a:pt x="94" y="168"/>
                              </a:lnTo>
                              <a:lnTo>
                                <a:pt x="85" y="170"/>
                              </a:lnTo>
                              <a:lnTo>
                                <a:pt x="76" y="168"/>
                              </a:lnTo>
                              <a:lnTo>
                                <a:pt x="67" y="168"/>
                              </a:lnTo>
                              <a:lnTo>
                                <a:pt x="60" y="165"/>
                              </a:lnTo>
                              <a:lnTo>
                                <a:pt x="52" y="162"/>
                              </a:lnTo>
                              <a:lnTo>
                                <a:pt x="45" y="159"/>
                              </a:lnTo>
                              <a:lnTo>
                                <a:pt x="37" y="155"/>
                              </a:lnTo>
                              <a:lnTo>
                                <a:pt x="31" y="150"/>
                              </a:lnTo>
                              <a:lnTo>
                                <a:pt x="25" y="144"/>
                              </a:lnTo>
                              <a:lnTo>
                                <a:pt x="20" y="138"/>
                              </a:lnTo>
                              <a:lnTo>
                                <a:pt x="15" y="131"/>
                              </a:lnTo>
                              <a:lnTo>
                                <a:pt x="11" y="125"/>
                              </a:lnTo>
                              <a:lnTo>
                                <a:pt x="6" y="117"/>
                              </a:lnTo>
                              <a:lnTo>
                                <a:pt x="5" y="110"/>
                              </a:lnTo>
                              <a:lnTo>
                                <a:pt x="2" y="101"/>
                              </a:lnTo>
                              <a:lnTo>
                                <a:pt x="0" y="94"/>
                              </a:lnTo>
                              <a:lnTo>
                                <a:pt x="0" y="85"/>
                              </a:lnTo>
                              <a:lnTo>
                                <a:pt x="0" y="76"/>
                              </a:lnTo>
                              <a:lnTo>
                                <a:pt x="2" y="67"/>
                              </a:lnTo>
                              <a:lnTo>
                                <a:pt x="5" y="59"/>
                              </a:lnTo>
                              <a:lnTo>
                                <a:pt x="6" y="52"/>
                              </a:lnTo>
                              <a:lnTo>
                                <a:pt x="11" y="44"/>
                              </a:lnTo>
                              <a:lnTo>
                                <a:pt x="15" y="37"/>
                              </a:lnTo>
                              <a:lnTo>
                                <a:pt x="20" y="31"/>
                              </a:lnTo>
                              <a:lnTo>
                                <a:pt x="25" y="25"/>
                              </a:lnTo>
                              <a:lnTo>
                                <a:pt x="31" y="19"/>
                              </a:lnTo>
                              <a:lnTo>
                                <a:pt x="37" y="14"/>
                              </a:lnTo>
                              <a:lnTo>
                                <a:pt x="45" y="10"/>
                              </a:lnTo>
                              <a:lnTo>
                                <a:pt x="52" y="6"/>
                              </a:lnTo>
                              <a:lnTo>
                                <a:pt x="60" y="4"/>
                              </a:lnTo>
                              <a:lnTo>
                                <a:pt x="67" y="1"/>
                              </a:lnTo>
                              <a:lnTo>
                                <a:pt x="76" y="0"/>
                              </a:lnTo>
                              <a:lnTo>
                                <a:pt x="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2536190" y="486410"/>
                          <a:ext cx="243205" cy="239395"/>
                        </a:xfrm>
                        <a:custGeom>
                          <a:avLst/>
                          <a:gdLst>
                            <a:gd name="T0" fmla="*/ 625 w 765"/>
                            <a:gd name="T1" fmla="*/ 753 h 753"/>
                            <a:gd name="T2" fmla="*/ 601 w 765"/>
                            <a:gd name="T3" fmla="*/ 374 h 753"/>
                            <a:gd name="T4" fmla="*/ 598 w 765"/>
                            <a:gd name="T5" fmla="*/ 307 h 753"/>
                            <a:gd name="T6" fmla="*/ 596 w 765"/>
                            <a:gd name="T7" fmla="*/ 244 h 753"/>
                            <a:gd name="T8" fmla="*/ 594 w 765"/>
                            <a:gd name="T9" fmla="*/ 191 h 753"/>
                            <a:gd name="T10" fmla="*/ 596 w 765"/>
                            <a:gd name="T11" fmla="*/ 152 h 753"/>
                            <a:gd name="T12" fmla="*/ 591 w 765"/>
                            <a:gd name="T13" fmla="*/ 152 h 753"/>
                            <a:gd name="T14" fmla="*/ 462 w 765"/>
                            <a:gd name="T15" fmla="*/ 675 h 753"/>
                            <a:gd name="T16" fmla="*/ 302 w 765"/>
                            <a:gd name="T17" fmla="*/ 675 h 753"/>
                            <a:gd name="T18" fmla="*/ 167 w 765"/>
                            <a:gd name="T19" fmla="*/ 152 h 753"/>
                            <a:gd name="T20" fmla="*/ 162 w 765"/>
                            <a:gd name="T21" fmla="*/ 152 h 753"/>
                            <a:gd name="T22" fmla="*/ 164 w 765"/>
                            <a:gd name="T23" fmla="*/ 171 h 753"/>
                            <a:gd name="T24" fmla="*/ 165 w 765"/>
                            <a:gd name="T25" fmla="*/ 195 h 753"/>
                            <a:gd name="T26" fmla="*/ 165 w 765"/>
                            <a:gd name="T27" fmla="*/ 222 h 753"/>
                            <a:gd name="T28" fmla="*/ 165 w 765"/>
                            <a:gd name="T29" fmla="*/ 252 h 753"/>
                            <a:gd name="T30" fmla="*/ 165 w 765"/>
                            <a:gd name="T31" fmla="*/ 285 h 753"/>
                            <a:gd name="T32" fmla="*/ 164 w 765"/>
                            <a:gd name="T33" fmla="*/ 319 h 753"/>
                            <a:gd name="T34" fmla="*/ 162 w 765"/>
                            <a:gd name="T35" fmla="*/ 353 h 753"/>
                            <a:gd name="T36" fmla="*/ 161 w 765"/>
                            <a:gd name="T37" fmla="*/ 388 h 753"/>
                            <a:gd name="T38" fmla="*/ 139 w 765"/>
                            <a:gd name="T39" fmla="*/ 753 h 753"/>
                            <a:gd name="T40" fmla="*/ 0 w 765"/>
                            <a:gd name="T41" fmla="*/ 753 h 753"/>
                            <a:gd name="T42" fmla="*/ 61 w 765"/>
                            <a:gd name="T43" fmla="*/ 0 h 753"/>
                            <a:gd name="T44" fmla="*/ 246 w 765"/>
                            <a:gd name="T45" fmla="*/ 0 h 753"/>
                            <a:gd name="T46" fmla="*/ 383 w 765"/>
                            <a:gd name="T47" fmla="*/ 526 h 753"/>
                            <a:gd name="T48" fmla="*/ 387 w 765"/>
                            <a:gd name="T49" fmla="*/ 526 h 753"/>
                            <a:gd name="T50" fmla="*/ 520 w 765"/>
                            <a:gd name="T51" fmla="*/ 0 h 753"/>
                            <a:gd name="T52" fmla="*/ 706 w 765"/>
                            <a:gd name="T53" fmla="*/ 0 h 753"/>
                            <a:gd name="T54" fmla="*/ 765 w 765"/>
                            <a:gd name="T55" fmla="*/ 753 h 753"/>
                            <a:gd name="T56" fmla="*/ 625 w 765"/>
                            <a:gd name="T57" fmla="*/ 753 h 7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765" h="753">
                              <a:moveTo>
                                <a:pt x="625" y="753"/>
                              </a:moveTo>
                              <a:lnTo>
                                <a:pt x="601" y="374"/>
                              </a:lnTo>
                              <a:lnTo>
                                <a:pt x="598" y="307"/>
                              </a:lnTo>
                              <a:lnTo>
                                <a:pt x="596" y="244"/>
                              </a:lnTo>
                              <a:lnTo>
                                <a:pt x="594" y="191"/>
                              </a:lnTo>
                              <a:lnTo>
                                <a:pt x="596" y="152"/>
                              </a:lnTo>
                              <a:lnTo>
                                <a:pt x="591" y="152"/>
                              </a:lnTo>
                              <a:lnTo>
                                <a:pt x="462" y="675"/>
                              </a:lnTo>
                              <a:lnTo>
                                <a:pt x="302" y="675"/>
                              </a:lnTo>
                              <a:lnTo>
                                <a:pt x="167" y="152"/>
                              </a:lnTo>
                              <a:lnTo>
                                <a:pt x="162" y="152"/>
                              </a:lnTo>
                              <a:lnTo>
                                <a:pt x="164" y="171"/>
                              </a:lnTo>
                              <a:lnTo>
                                <a:pt x="165" y="195"/>
                              </a:lnTo>
                              <a:lnTo>
                                <a:pt x="165" y="222"/>
                              </a:lnTo>
                              <a:lnTo>
                                <a:pt x="165" y="252"/>
                              </a:lnTo>
                              <a:lnTo>
                                <a:pt x="165" y="285"/>
                              </a:lnTo>
                              <a:lnTo>
                                <a:pt x="164" y="319"/>
                              </a:lnTo>
                              <a:lnTo>
                                <a:pt x="162" y="353"/>
                              </a:lnTo>
                              <a:lnTo>
                                <a:pt x="161" y="388"/>
                              </a:lnTo>
                              <a:lnTo>
                                <a:pt x="139" y="753"/>
                              </a:lnTo>
                              <a:lnTo>
                                <a:pt x="0" y="753"/>
                              </a:lnTo>
                              <a:lnTo>
                                <a:pt x="61" y="0"/>
                              </a:lnTo>
                              <a:lnTo>
                                <a:pt x="246" y="0"/>
                              </a:lnTo>
                              <a:lnTo>
                                <a:pt x="383" y="526"/>
                              </a:lnTo>
                              <a:lnTo>
                                <a:pt x="387" y="526"/>
                              </a:lnTo>
                              <a:lnTo>
                                <a:pt x="520" y="0"/>
                              </a:lnTo>
                              <a:lnTo>
                                <a:pt x="706" y="0"/>
                              </a:lnTo>
                              <a:lnTo>
                                <a:pt x="765" y="753"/>
                              </a:lnTo>
                              <a:lnTo>
                                <a:pt x="625" y="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47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260AEE" id="Zeichenbereich 15" o:spid="_x0000_s1026" editas="canvas" style="position:absolute;margin-left:-70.9pt;margin-top:-77.7pt;width:595.25pt;height:99.2pt;z-index:251665408" coordsize="75596,12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2598;visibility:visible;mso-wrap-style:square">
                <v:fill o:detectmouseclick="t"/>
                <v:path o:connecttype="none"/>
              </v:shape>
              <v:shape id="Freeform 4" o:spid="_x0000_s1028" style="position:absolute;left:8997;top:4864;width:1778;height:2394;visibility:visible;mso-wrap-style:square;v-text-anchor:top" coordsize="559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" path="m350,115r,638l204,753r,-638l,115,,,559,r,115l350,115xe" fillcolor="#00476c" stroked="f">
                <v:path arrowok="t" o:connecttype="custom" o:connectlocs="111324,36561;111324,239395;64886,239395;64886,36561;0,36561;0,0;177800,0;177800,36561;111324,36561" o:connectangles="0,0,0,0,0,0,0,0,0"/>
              </v:shape>
              <v:shape id="Freeform 5" o:spid="_x0000_s1029" style="position:absolute;left:11137;top:4864;width:1397;height:2394;visibility:visible;mso-wrap-style:square;v-text-anchor:top" coordsize="440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" path="m144,106r,212l385,318r,105l144,423r,223l440,646r,107l,753,,,436,r-2,106l144,106xe" fillcolor="#00476c" stroked="f">
                <v:path arrowok="t" o:connecttype="custom" o:connectlocs="45720,33700;45720,101099;122238,101099;122238,134481;45720,134481;45720,205377;139700,205377;139700,239395;0,239395;0,0;138430,0;137795,33700;45720,33700" o:connectangles="0,0,0,0,0,0,0,0,0,0,0,0,0"/>
              </v:shape>
              <v:shape id="Freeform 6" o:spid="_x0000_s1030" style="position:absolute;left:12979;top:4864;width:1816;height:2394;visibility:visible;mso-wrap-style:square;v-text-anchor:top" coordsize="573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" path="m229,104r-83,l146,341r88,l250,341r16,-1l281,337r14,-3l308,331r12,-5l330,321r11,-8l350,306r7,-11l364,286r6,-12l375,261r3,-14l379,233r,-17l379,201r-1,-13l375,176r-5,-12l364,154r-7,-9l350,137r-9,-7l330,124r-10,-6l306,113r-13,-3l278,107r-15,-1l247,104r-18,xm370,428l573,753r-156,l236,452r-90,l146,753,,753,,,225,r35,l293,3r31,4l354,13r25,8l403,30r22,12l445,54r16,15l476,85r12,18l498,124r8,21l512,168r3,26l516,221r,20l513,261r-3,18l506,297r-8,16l492,328r-8,15l475,356r-11,12l452,380r-12,11l428,400r-13,9l400,416r-15,7l370,428xe" fillcolor="#00476c" stroked="f">
                <v:path arrowok="t" o:connecttype="custom" o:connectlocs="46274,33064;74165,108411;84308,108093;93499,106186;101423,103642;108079,99509;113150,93787;117270,87111;119806,78527;120122,68671;119806,59769;117270,52139;113150,46099;108079,41330;101423,37515;92865,34971;83357,33700;72581,33064;181610,239395;74799,143701;46274,239395;0,0;82406,0;102690,2225;120122,6676;134702,13353;146112,21937;154670,32746;160375,46099;163227,61677;163544,76619;161642,88700;157839,99509;153402,109047;147063,116995;139456,124307;131533,130030;122024,134481" o:connectangles="0,0,0,0,0,0,0,0,0,0,0,0,0,0,0,0,0,0,0,0,0,0,0,0,0,0,0,0,0,0,0,0,0,0,0,0,0,0"/>
                <o:lock v:ext="edit" verticies="t"/>
              </v:shape>
              <v:shape id="Freeform 7" o:spid="_x0000_s1031" style="position:absolute;left:14890;top:4864;width:1772;height:2394;visibility:visible;mso-wrap-style:square;v-text-anchor:top" coordsize="560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" path="m348,115r,638l204,753r,-638l,115,,,560,r,115l348,115xe" fillcolor="#00476c" stroked="f">
                <v:path arrowok="t" o:connecttype="custom" o:connectlocs="110095,36561;110095,239395;64539,239395;64539,36561;0,36561;0,0;177165,0;177165,36561;110095,36561" o:connectangles="0,0,0,0,0,0,0,0,0"/>
              </v:shape>
              <v:shape id="Freeform 8" o:spid="_x0000_s1032" style="position:absolute;left:20675;top:4864;width:1804;height:2394;visibility:visible;mso-wrap-style:square;v-text-anchor:top" coordsize="568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" path="m380,753l115,149r-5,l113,165r3,24l119,219r5,36l127,295r3,43l131,385r,46l131,753,,753,,,185,,452,607r5,l454,589r-3,-24l448,537r-5,-35l442,464r-3,-44l438,373r,-49l438,,568,r-1,753l380,753xe" fillcolor="#00476c" stroked="f">
                <v:path arrowok="t" o:connecttype="custom" o:connectlocs="120650,239395;36513,47370;34925,47370;35878,52457;36830,60087;37783,69625;39370,81070;40323,93787;41275,107458;41593,122400;41593,137024;41593,239395;0,239395;0,0;58738,0;143510,192978;145098,192978;144145,187256;143193,179626;142240,170724;140653,159597;140335,147516;139383,133527;139065,118585;139065,103007;139065,0;180340,0;180023,239395;120650,239395" o:connectangles="0,0,0,0,0,0,0,0,0,0,0,0,0,0,0,0,0,0,0,0,0,0,0,0,0,0,0,0,0"/>
              </v:shape>
              <v:shape id="Freeform 9" o:spid="_x0000_s1033" style="position:absolute;left:23069;top:4864;width:1772;height:2444;visibility:visible;mso-wrap-style:square;v-text-anchor:top" coordsize="560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" path="m560,505r,27l555,561r-4,25l542,611r-9,23l519,656r-13,21l488,695r-18,16l449,726r-23,14l400,750r-26,9l344,765r-31,3l280,769r-34,-1l214,765r-29,-6l158,750,132,740,109,728,88,713,70,696,54,678,39,658,27,635,18,613,9,587,4,561,,534,,505,,,144,r,499l144,519r2,18l149,553r3,15l156,583r6,13l170,607r7,10l186,628r9,7l207,643r12,4l232,652r15,3l262,658r18,l296,658r17,-3l326,652r13,-5l351,643r12,-8l374,628r8,-11l390,607r7,-11l403,583r5,-15l411,553r3,-16l415,519r,-20l415,,560,r,505xe" fillcolor="#00476c" stroked="f">
                <v:path arrowok="t" o:connecttype="custom" o:connectlocs="177165,169130;174318,186297;168623,201557;160081,215227;148692,226036;134772,235256;118321,241296;99023,244157;77826,244157;58528,241296;41760,235256;27840,226672;17084,215545;8542,201875;2847,186615;0,169765;0,0;45557,158639;46189,170719;48088,180575;51251,189476;55997,196152;61691,201875;69284,205690;78142,208233;88583,209187;99023,208233;107248,205690;114841,201875;120852,196152;125597,189476;129077,180575;130976,170719;131292,158639;177165,0" o:connectangles="0,0,0,0,0,0,0,0,0,0,0,0,0,0,0,0,0,0,0,0,0,0,0,0,0,0,0,0,0,0,0,0,0,0,0"/>
              </v:shape>
              <v:rect id="Rectangle 10" o:spid="_x0000_s1034" style="position:absolute;left:17087;top:4864;width:458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" fillcolor="#00476c" stroked="f"/>
              <v:shape id="Freeform 11" o:spid="_x0000_s1035" style="position:absolute;left:17894;top:4864;width:2426;height:2394;visibility:visible;mso-wrap-style:square;v-text-anchor:top" coordsize="764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" path="m764,753l470,,293,,,753r154,l382,139,610,753r154,xe" fillcolor="#00476c" stroked="f">
                <v:path arrowok="t" o:connecttype="custom" o:connectlocs="242570,239395;149225,0;93028,0;0,239395;48895,239395;121285,44191;193675,239395;242570,239395" o:connectangles="0,0,0,0,0,0,0,0"/>
              </v:shape>
              <v:shape id="Freeform 12" o:spid="_x0000_s1036" style="position:absolute;left:18840;top:6394;width:533;height:54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" path="m85,r9,l103,1r7,3l118,6r7,4l133,14r6,5l145,25r5,6l155,37r4,7l162,52r3,7l167,67r1,9l170,85r-2,9l167,101r-2,9l162,117r-3,8l155,131r-5,7l145,144r-6,6l133,155r-8,4l118,162r-8,3l101,168r-7,l85,170r-9,-2l67,168r-7,-3l52,162r-7,-3l37,155r-6,-5l25,144r-5,-6l15,131r-4,-6l6,117,5,110,2,101,,94,,85,,76,2,67,5,59,6,52r5,-8l15,37r5,-6l25,25r6,-6l37,14r8,-4l52,6,60,4,67,1,76,r9,xe" fillcolor="#00476c" stroked="f">
                <v:path arrowok="t" o:connecttype="custom" o:connectlocs="29494,0;34514,1270;39221,3175;43613,6033;47065,9843;49889,13970;51771,18733;52712,24130;52712,29845;51771,34925;49889,39688;47065,43815;43613,47625;39221,50483;34514,52388;29494,53340;23846,53340;18826,52388;14119,50483;9727,47625;6275,43815;3451,39688;1569,34925;0,29845;0,24130;1569,18733;3451,13970;6275,9843;9727,6033;14119,3175;18826,1270;23846,0" o:connectangles="0,0,0,0,0,0,0,0,0,0,0,0,0,0,0,0,0,0,0,0,0,0,0,0,0,0,0,0,0,0,0,0"/>
              </v:shape>
              <v:shape id="Freeform 13" o:spid="_x0000_s1037" style="position:absolute;left:25361;top:4864;width:2432;height:2394;visibility:visible;mso-wrap-style:square;v-text-anchor:top" coordsize="765,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" path="m625,753l601,374r-3,-67l596,244r-2,-53l596,152r-5,l462,675r-160,l167,152r-5,l164,171r1,24l165,222r,30l165,285r-1,34l162,353r-1,35l139,753,,753,61,,246,,383,526r4,l520,,706,r59,753l625,753xe" fillcolor="#00476c" stroked="f">
                <v:path arrowok="t" o:connecttype="custom" o:connectlocs="198697,239395;191067,118903;190113,97602;189477,77573;188842,60723;189477,48324;187888,48324;146877,214597;96010,214597;53092,48324;51502,48324;52138,54365;52456,61995;52456,70579;52456,80116;52456,90608;52138,101417;51502,112226;51184,123354;44190,239395;0,239395;19393,0;78207,0;121761,167227;123033,167227;165316,0;224448,0;243205,239395;198697,239395" o:connectangles="0,0,0,0,0,0,0,0,0,0,0,0,0,0,0,0,0,0,0,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301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CA45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9C8D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C0EC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6BC61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F0B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44E7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AAB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68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B452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027A603C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 w:val="0"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C25CF8"/>
    <w:multiLevelType w:val="hybridMultilevel"/>
    <w:tmpl w:val="1E3643B2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04C6C"/>
    <w:multiLevelType w:val="hybridMultilevel"/>
    <w:tmpl w:val="F7784F84"/>
    <w:lvl w:ilvl="0" w:tplc="F36E58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66095"/>
    <w:multiLevelType w:val="hybridMultilevel"/>
    <w:tmpl w:val="6EE6FE5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D7700A"/>
    <w:multiLevelType w:val="multilevel"/>
    <w:tmpl w:val="D1FC3B7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6" w15:restartNumberingAfterBreak="0">
    <w:nsid w:val="2F446D1C"/>
    <w:multiLevelType w:val="hybridMultilevel"/>
    <w:tmpl w:val="464E78B8"/>
    <w:lvl w:ilvl="0" w:tplc="08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4" w15:restartNumberingAfterBreak="0">
    <w:nsid w:val="7ADC1B1C"/>
    <w:multiLevelType w:val="multilevel"/>
    <w:tmpl w:val="EE5A9B94"/>
    <w:lvl w:ilvl="0">
      <w:start w:val="1"/>
      <w:numFmt w:val="bullet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5" w15:restartNumberingAfterBreak="0">
    <w:nsid w:val="7F326723"/>
    <w:multiLevelType w:val="multilevel"/>
    <w:tmpl w:val="E4AC39AA"/>
    <w:lvl w:ilvl="0">
      <w:start w:val="1"/>
      <w:numFmt w:val="bullet"/>
      <w:pStyle w:val="ListWithSymbols"/>
      <w:lvlText w:val="∙"/>
      <w:lvlJc w:val="left"/>
      <w:pPr>
        <w:ind w:left="284" w:hanging="284"/>
      </w:pPr>
      <w:rPr>
        <w:rFonts w:ascii="Lucida Sans Unicode" w:hAnsi="Lucida Sans Unicode" w:hint="default"/>
      </w:rPr>
    </w:lvl>
    <w:lvl w:ilvl="1">
      <w:start w:val="1"/>
      <w:numFmt w:val="bullet"/>
      <w:lvlRestart w:val="0"/>
      <w:lvlText w:val="∘"/>
      <w:lvlJc w:val="left"/>
      <w:pPr>
        <w:ind w:left="851" w:hanging="284"/>
      </w:pPr>
      <w:rPr>
        <w:rFonts w:ascii="Lucida Sans Unicode" w:hAnsi="Lucida Sans Unicode" w:hint="default"/>
      </w:rPr>
    </w:lvl>
    <w:lvl w:ilvl="2">
      <w:start w:val="1"/>
      <w:numFmt w:val="bullet"/>
      <w:lvlRestart w:val="0"/>
      <w:lvlText w:val="▪"/>
      <w:lvlJc w:val="left"/>
      <w:pPr>
        <w:ind w:left="1418" w:hanging="284"/>
      </w:pPr>
      <w:rPr>
        <w:rFonts w:ascii="Lucida Sans Unicode" w:hAnsi="Lucida Sans Unicode" w:hint="default"/>
      </w:rPr>
    </w:lvl>
    <w:lvl w:ilvl="3">
      <w:start w:val="1"/>
      <w:numFmt w:val="bullet"/>
      <w:lvlRestart w:val="0"/>
      <w:lvlText w:val="∙"/>
      <w:lvlJc w:val="left"/>
      <w:pPr>
        <w:ind w:left="1985" w:hanging="284"/>
      </w:pPr>
      <w:rPr>
        <w:rFonts w:ascii="Lucida Sans Unicode" w:hAnsi="Lucida Sans Unicode" w:hint="default"/>
      </w:rPr>
    </w:lvl>
    <w:lvl w:ilvl="4">
      <w:start w:val="1"/>
      <w:numFmt w:val="bullet"/>
      <w:lvlRestart w:val="0"/>
      <w:lvlText w:val="∘"/>
      <w:lvlJc w:val="left"/>
      <w:pPr>
        <w:ind w:left="2552" w:hanging="284"/>
      </w:pPr>
      <w:rPr>
        <w:rFonts w:ascii="Lucida Sans Unicode" w:hAnsi="Lucida Sans Unicode" w:hint="default"/>
      </w:rPr>
    </w:lvl>
    <w:lvl w:ilvl="5">
      <w:start w:val="1"/>
      <w:numFmt w:val="bullet"/>
      <w:lvlText w:val="▪"/>
      <w:lvlJc w:val="left"/>
      <w:pPr>
        <w:ind w:left="3119" w:hanging="284"/>
      </w:pPr>
      <w:rPr>
        <w:rFonts w:ascii="Lucida Sans Unicode" w:hAnsi="Lucida Sans Unicode" w:hint="default"/>
      </w:rPr>
    </w:lvl>
    <w:lvl w:ilvl="6">
      <w:start w:val="1"/>
      <w:numFmt w:val="bullet"/>
      <w:lvlText w:val="∙"/>
      <w:lvlJc w:val="left"/>
      <w:pPr>
        <w:ind w:left="3686" w:hanging="284"/>
      </w:pPr>
      <w:rPr>
        <w:rFonts w:ascii="Lucida Sans Unicode" w:hAnsi="Lucida Sans Unicode" w:hint="default"/>
      </w:rPr>
    </w:lvl>
    <w:lvl w:ilvl="7">
      <w:start w:val="1"/>
      <w:numFmt w:val="bullet"/>
      <w:lvlText w:val="∘"/>
      <w:lvlJc w:val="left"/>
      <w:pPr>
        <w:ind w:left="4253" w:hanging="284"/>
      </w:pPr>
      <w:rPr>
        <w:rFonts w:ascii="Lucida Sans Unicode" w:hAnsi="Lucida Sans Unicode" w:hint="default"/>
      </w:rPr>
    </w:lvl>
    <w:lvl w:ilvl="8">
      <w:start w:val="1"/>
      <w:numFmt w:val="bullet"/>
      <w:lvlText w:val="▪"/>
      <w:lvlJc w:val="left"/>
      <w:pPr>
        <w:ind w:left="4820" w:hanging="284"/>
      </w:pPr>
      <w:rPr>
        <w:rFonts w:ascii="Lucida Sans Unicode" w:hAnsi="Lucida Sans Unicode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15"/>
  </w:num>
  <w:num w:numId="14">
    <w:abstractNumId w:val="25"/>
  </w:num>
  <w:num w:numId="15">
    <w:abstractNumId w:val="24"/>
  </w:num>
  <w:num w:numId="16">
    <w:abstractNumId w:val="19"/>
  </w:num>
  <w:num w:numId="17">
    <w:abstractNumId w:val="22"/>
  </w:num>
  <w:num w:numId="18">
    <w:abstractNumId w:val="11"/>
  </w:num>
  <w:num w:numId="19">
    <w:abstractNumId w:val="21"/>
  </w:num>
  <w:num w:numId="20">
    <w:abstractNumId w:val="20"/>
  </w:num>
  <w:num w:numId="21">
    <w:abstractNumId w:val="17"/>
  </w:num>
  <w:num w:numId="22">
    <w:abstractNumId w:val="18"/>
  </w:num>
  <w:num w:numId="23">
    <w:abstractNumId w:val="14"/>
  </w:num>
  <w:num w:numId="24">
    <w:abstractNumId w:val="16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Neutral hoch.owt"/>
    <w:docVar w:name="OawBuiltInDocProps" w:val="&lt;OawBuiltInDocProps&gt;&lt;default profileUID=&quot;0&quot;&gt;&lt;word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word&gt;&lt;PDF&gt;&lt;fileName&gt;&lt;/fileName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Organisation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/PDF&gt;&lt;/default&gt;&lt;/OawBuiltInDocProps&gt;_x000d_"/>
    <w:docVar w:name="OawCreatedWithOfficeatworkVersion" w:val="4.10.2 (4.10.2577)"/>
    <w:docVar w:name="OawCreatedWithProjectID" w:val="tertianumch"/>
    <w:docVar w:name="OawCreatedWithProjectVersion" w:val="4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Organisation.Standor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Standor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BM_Subject&quot;&gt;&lt;profile type=&quot;default&quot; UID=&quot;&quot; sameAsDefault=&quot;0&quot;&gt;&lt;documentProperty UID=&quot;2003070216009988776655&quot; sourceUID=&quot;2003070216009988776655&quot;/&gt;&lt;type type=&quot;WordBookmark&quot;&gt;&lt;WordBookmark name=&quot;Subject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Organisation.Zeile1Neutra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ile1Neutral&quot;/&gt;&lt;/type&gt;&lt;/profile&gt;&lt;/OawDocProperty&gt;_x000d__x0009_&lt;OawDocProperty name=&quot;Organisation.Zeile2Neutra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eile2Neutral&quot;/&gt;&lt;/type&gt;&lt;/profile&gt;&lt;/OawDocProperty&gt;_x000d__x0009_&lt;OawDocProperty name=&quot;Doc.From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rom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CustomField.ShowPathDateInitial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PathDateInitials&quot;/&gt;&lt;/type&gt;&lt;/profile&gt;&lt;/OawDocProperty&gt;_x000d__x0009_&lt;OawDocProperty name=&quot;Author.Name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2003010711185094343750537&quot;/&gt;&lt;Distribution type=&quot;2&quot; UID=&quot;2014030309111641928402&quot;/&gt;&lt;Distribution type=&quot;2&quot; UID=&quot;2014070715504020411586&quot;/&gt;&lt;/Profiles&gt;_x000d_"/>
    <w:docVar w:name="OawDocProp.200212191811121321310321301031x" w:val="&lt;source&gt;&lt;Fields List=&quot;Name&quot;/&gt;&lt;profile type=&quot;default&quot; UID=&quot;&quot; sameAsDefault=&quot;0&quot;&gt;&lt;OawDocProperty name=&quot;Contactperson.Name&quot; field=&quot;Name&quot;/&gt;&lt;/profile&gt;&lt;/source&gt;"/>
    <w:docVar w:name="OawDocProp.2002122011014149059130932" w:val="&lt;source&gt;&lt;Fields List=&quot;Organisation|Standort|Zeile1Neutral|Zeile2Neutral&quot;/&gt;&lt;profile type=&quot;default&quot; UID=&quot;&quot; sameAsDefault=&quot;0&quot;&gt;&lt;OawDocProperty name=&quot;Organisation.Organisation&quot; field=&quot;Organisation&quot;/&gt;&lt;OawDocProperty name=&quot;Organisation.Standort&quot; field=&quot;Standort&quot;/&gt;&lt;OawDocProperty name=&quot;Organisation.Zeile1Neutral&quot; field=&quot;Zeile1Neutral&quot;/&gt;&lt;OawDocProperty name=&quot;Organisation.Zeile2Neutral&quot; field=&quot;Zeile2Neutral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From&quot; field=&quot;Doc.From&quot;/&gt;&lt;OawDocProperty name=&quot;Doc.Page&quot; field=&quot;Doc.Page&quot;/&gt;&lt;/profile&gt;&lt;/source&gt;"/>
    <w:docVar w:name="OawDocProp.2004112217333376588294" w:val="&lt;source&gt;&lt;Fields List=&quot;DocumentDate|ShowPathDateInitials&quot;/&gt;&lt;profile type=&quot;default&quot; UID=&quot;&quot; sameAsDefault=&quot;0&quot;&gt;&lt;OawDocProperty name=&quot;CustomField.DocumentDate&quot; field=&quot;DocumentDate&quot;/&gt;&lt;OawDocProperty name=&quot;CustomField.ShowPathDateInitials&quot; field=&quot;ShowPathDateInitials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20010708171036058803&quot; PrimaryUID=&quot;ClientSuite&quot; Active=&quot;true&quot;&gt;&lt;Field Name=&quot;UID&quot; Value=&quot;2020010708171036058803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6062410312153436111&quot; PrimaryUID=&quot;ClientSuite&quot; Active=&quot;true&quot;&gt;&lt;Field Name=&quot;UID&quot; Value=&quot;2016062410312153436111&quot;/&gt;&lt;Field Name=&quot;IDName&quot; Value=&quot;TMA&quot;/&gt;&lt;Field Name=&quot;Organisation&quot; Value=&quot;Tertianum Management AG&quot;/&gt;&lt;Field Name=&quot;Standort&quot; Value=&quot;&quot;/&gt;&lt;Field Name=&quot;Standortname&quot; Value=&quot;&quot;/&gt;&lt;Field Name=&quot;Strasse&quot; Value=&quot;Seminarstrasse 28&quot;/&gt;&lt;Field Name=&quot;Postfach&quot; Value=&quot;&quot;/&gt;&lt;Field Name=&quot;PLZ&quot; Value=&quot;8042&quot;/&gt;&lt;Field Name=&quot;AdressSingleLine&quot; Value=&quot;Tertianum Management AG • Seminarstrasse 28 • 8042 Zürich&quot;/&gt;&lt;Field Name=&quot;Zeile1Neutral&quot; Value=&quot;Tertianum Management AG • Seminarstrasse 28 • 8042 Zürich&quot;/&gt;&lt;Field Name=&quot;Zeile2Neutral&quot; Value=&quot;Tel. 043 544 15 15 • Fax 043 544 15 00 • tertianum@tertianum.ch • www.tertianum.ch&quot;/&gt;&lt;Field Name=&quot;Telefon&quot; Value=&quot;043 544 15 15&quot;/&gt;&lt;Field Name=&quot;Fax&quot; Value=&quot;043 544 15 00&quot;/&gt;&lt;Field Name=&quot;Email&quot; Value=&quot;tertianum@tertianum.ch&quot;/&gt;&lt;Field Name=&quot;Internet&quot; Value=&quot;www.tertianum.ch&quot;/&gt;&lt;Field Name=&quot;City&quot; Value=&quot;Zürich&quot;/&gt;&lt;Field Name=&quot;WdA4LogoColorPortrait&quot; Value=&quot;%Logos%\Tertianum_hoch.2100.350.wmf&quot;/&gt;&lt;Field Name=&quot;WdA4LogoBWPortrait&quot; Value=&quot;%Logos%\Tertianum_hoch_bw.2100.350.wmf&quot;/&gt;&lt;Field Name=&quot;WdA4LogoBWQuer&quot; Value=&quot;%Logos%\Tertianum_quer_bw.2970.350.wmf&quot;/&gt;&lt;Field Name=&quot;WdA4LogoColorQuer&quot; Value=&quot;%Logos%\Tertianum_quer.2970.350.wmf&quot;/&gt;&lt;Field Name=&quot;Gruppenzugehoerigkeit&quot; Value=&quot;&quot;/&gt;&lt;Field Name=&quot;ClaimEmailSignature&quot; Value=&quot;&quot;/&gt;&lt;Field Name=&quot;ImageEmailSignature&quot; Value=&quot;http://www.tertianum.ch/sites/default/files/unternehmen/tert_mailsignatur_de.png&quot;/&gt;&lt;Field Name=&quot;ImageLinkEmailSignature&quot; Value=&quot;&quot;/&gt;&lt;Field Name=&quot;Data_UID&quot; Value=&quot;2016062410312153436111&quot;/&gt;&lt;Field Name=&quot;Field_Name&quot; Value=&quot;PLZ&quot;/&gt;&lt;Field Name=&quot;Field_UID&quot; Value=&quot;20030218192901313156790756&quot;/&gt;&lt;Field Name=&quot;ML_LCID&quot; Value=&quot;2055&quot;/&gt;&lt;Field Name=&quot;ML_Value&quot; Value=&quot;&quot;/&gt;&lt;Field Name=&quot;SelectedUID&quot; Value=&quot;2019100109364820077628&quot;/&gt;&lt;/DocProp&gt;&lt;DocProp UID=&quot;2006040509495284662868&quot; EntryUID=&quot;80b94b13-48c3-e511-9446-00505693b4c9&quot; PrimaryUID=&quot;ClientSuite&quot; Active=&quot;true&quot;&gt;&lt;Field Name=&quot;UID&quot; Value=&quot;80b94b13-48c3-e511-9446-00505693b4c9&quot;/&gt;&lt;Field Name=&quot;IDName&quot; Value=&quot;Stadelmann, Nadine - Projektleiterin Marketing/Grafikdesign&quot;/&gt;&lt;Field Name=&quot;Name&quot; Value=&quot;Nadine Stadelmann&quot;/&gt;&lt;Field Name=&quot;Initials&quot; Value=&quot;HR10001527&quot;/&gt;&lt;Field Name=&quot;Titel&quot; Value=&quot;&quot;/&gt;&lt;Field Name=&quot;DirectPhone&quot; Value=&quot;043 544 15 41&quot;/&gt;&lt;Field Name=&quot;MobileGesch&quot; Value=&quot;&quot;/&gt;&lt;Field Name=&quot;EMail&quot; Value=&quot;nadine.stadelmann@tertianum.ch&quot;/&gt;&lt;Field Name=&quot;Function&quot; Value=&quot;Projektleiterin Marketing/Grafikdesign&quot;/&gt;&lt;Field Name=&quot;GL&quot; Value=&quot;&quot;/&gt;&lt;Field Name=&quot;Data_UID&quot; Value=&quot;80b94b13-48c3-e511-9446-00505693b4c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00109364820077628&quot;/&gt;&lt;/DocProp&gt;&lt;DocProp UID=&quot;200212191811121321310321301031x&quot; EntryUID=&quot;80b94b13-48c3-e511-9446-00505693b4c9&quot; PrimaryUID=&quot;ClientSuite&quot; Active=&quot;true&quot;&gt;&lt;Field Name=&quot;UID&quot; Value=&quot;80b94b13-48c3-e511-9446-00505693b4c9&quot;/&gt;&lt;Field Name=&quot;IDName&quot; Value=&quot;Stadelmann, Nadine - Projektleiterin Marketing/Grafikdesign&quot;/&gt;&lt;Field Name=&quot;Name&quot; Value=&quot;Nadine Stadelmann&quot;/&gt;&lt;Field Name=&quot;Initials&quot; Value=&quot;HR10001527&quot;/&gt;&lt;Field Name=&quot;Titel&quot; Value=&quot;&quot;/&gt;&lt;Field Name=&quot;DirectPhone&quot; Value=&quot;043 544 15 41&quot;/&gt;&lt;Field Name=&quot;MobileGesch&quot; Value=&quot;&quot;/&gt;&lt;Field Name=&quot;EMail&quot; Value=&quot;nadine.stadelmann@tertianum.ch&quot;/&gt;&lt;Field Name=&quot;Function&quot; Value=&quot;Projektleiterin Marketing/Grafikdesign&quot;/&gt;&lt;Field Name=&quot;GL&quot; Value=&quot;&quot;/&gt;&lt;Field Name=&quot;Data_UID&quot; Value=&quot;80b94b13-48c3-e511-9446-00505693b4c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00109364820077628&quot;/&gt;&lt;/DocProp&gt;&lt;DocProp UID=&quot;2002122010583847234010578&quot; EntryUID=&quot;80b94b13-48c3-e511-9446-00505693b4c9&quot; PrimaryUID=&quot;ClientSuite&quot; Active=&quot;true&quot;&gt;&lt;Field Name=&quot;UID&quot; Value=&quot;80b94b13-48c3-e511-9446-00505693b4c9&quot;/&gt;&lt;Field Name=&quot;IDName&quot; Value=&quot;Stadelmann, Nadine - Projektleiterin Marketing/Grafikdesign&quot;/&gt;&lt;Field Name=&quot;Name&quot; Value=&quot;Nadine Stadelmann&quot;/&gt;&lt;Field Name=&quot;Initials&quot; Value=&quot;HR10001527&quot;/&gt;&lt;Field Name=&quot;Titel&quot; Value=&quot;&quot;/&gt;&lt;Field Name=&quot;DirectPhone&quot; Value=&quot;043 544 15 41&quot;/&gt;&lt;Field Name=&quot;MobileGesch&quot; Value=&quot;&quot;/&gt;&lt;Field Name=&quot;EMail&quot; Value=&quot;nadine.stadelmann@tertianum.ch&quot;/&gt;&lt;Field Name=&quot;Function&quot; Value=&quot;Projektleiterin Marketing/Grafikdesign&quot;/&gt;&lt;Field Name=&quot;GL&quot; Value=&quot;&quot;/&gt;&lt;Field Name=&quot;Data_UID&quot; Value=&quot;80b94b13-48c3-e511-9446-00505693b4c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19100109364820077628&quot;/&gt;&lt;/DocProp&gt;&lt;DocProp UID=&quot;2003061115381095709037&quot; EntryUID=&quot;2003121817293296325874&quot; PrimaryUID=&quot;ClientSuite&quot; Active=&quot;true&quot;&gt;&lt;Field Name=&quot;UID&quot; Value=&quot;2003121817293296325874&quot;/&gt;&lt;Field Name=&quot;IDName&quot; Value=&quot;(Leer)&quot;/&gt;&lt;Field Name=&quot;SelectedUID&quot; Value=&quot;2019100109364820077628&quot;/&gt;&lt;/DocProp&gt;&lt;DocProp UID=&quot;2004112217333376588294&quot; EntryUID=&quot;2004123010144120300001&quot; PrimaryUID=&quot;ClientSuite&quot; Active=&quot;true&quot;&gt;&lt;Field Name=&quot;UID&quot; Value=&quot;2004123010144120300001&quot;/&gt;&lt;Field Name=&quot;DocumentDate&quot; Value=&quot;7. Januar 2020&quot;/&gt;&lt;Field Name=&quot;ShowPathDateInitials&quot; Value=&quot;0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Subject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/Item&gt;_x000d_&lt;/MenusDef&gt;"/>
    <w:docVar w:name="OawNumPages" w:val="2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erTray.2003010711185094343750537" w:val="&lt;empty/&gt;"/>
    <w:docVar w:name="OawPrinterTray.2014030309111641928402" w:val="&lt;empty/&gt;"/>
    <w:docVar w:name="OawProjectID" w:val="tertianumch"/>
    <w:docVar w:name="OawRecipients" w:val="&lt;Recipients&gt;&lt;Recipient PrimaryUID=&quot;ClientSuite&quot;&gt;&lt;UID&gt;202001070817103605880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lankPortrait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4011258946758&quot; Label=&quot;&quot;/&gt;&lt;Field UID=&quot;2004031514033396321577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d0897a61-746e-4b62-9faf-ffc1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MasterProperty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MasterProperty(&amp;quot;Organisation&amp;quot;, &amp;quot;WdA4LogoBWPortrait&amp;quot;)]]&quot; /&gt;_x000d__x000a_            &lt;/OutputProfileSpecific&gt;_x000d__x000a_            &lt;OutputProfileSpecific Type=&quot;Print&quot; Id=&quot;2014030309111641928402&quot; /&gt;_x000d__x000a_            &lt;OutputProfileSpecific Type=&quot;Print&quot; Id=&quot;2014070715504020411586&quot;&gt;_x000d__x000a_              &lt;Source Value=&quot;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45227"/>
    <w:rsid w:val="00011169"/>
    <w:rsid w:val="00017B4A"/>
    <w:rsid w:val="000259A1"/>
    <w:rsid w:val="000260A8"/>
    <w:rsid w:val="0003310C"/>
    <w:rsid w:val="00033CFD"/>
    <w:rsid w:val="0004070E"/>
    <w:rsid w:val="00040FD6"/>
    <w:rsid w:val="00045D09"/>
    <w:rsid w:val="000468BB"/>
    <w:rsid w:val="0005055C"/>
    <w:rsid w:val="00051997"/>
    <w:rsid w:val="00052EA7"/>
    <w:rsid w:val="00055FA5"/>
    <w:rsid w:val="00057731"/>
    <w:rsid w:val="00062C3F"/>
    <w:rsid w:val="00070756"/>
    <w:rsid w:val="0008487A"/>
    <w:rsid w:val="000853D0"/>
    <w:rsid w:val="00085B55"/>
    <w:rsid w:val="00090EF8"/>
    <w:rsid w:val="000940F4"/>
    <w:rsid w:val="00095E95"/>
    <w:rsid w:val="000971DF"/>
    <w:rsid w:val="000A2DB1"/>
    <w:rsid w:val="000A576D"/>
    <w:rsid w:val="000A67FE"/>
    <w:rsid w:val="000A7BE1"/>
    <w:rsid w:val="000B3517"/>
    <w:rsid w:val="000B38F1"/>
    <w:rsid w:val="000B3B9B"/>
    <w:rsid w:val="000B454E"/>
    <w:rsid w:val="000C0EB3"/>
    <w:rsid w:val="000D06F6"/>
    <w:rsid w:val="000D39A7"/>
    <w:rsid w:val="000E1431"/>
    <w:rsid w:val="000E78CD"/>
    <w:rsid w:val="000F6347"/>
    <w:rsid w:val="000F744B"/>
    <w:rsid w:val="000F79CA"/>
    <w:rsid w:val="00100419"/>
    <w:rsid w:val="00105406"/>
    <w:rsid w:val="00105D38"/>
    <w:rsid w:val="001103F3"/>
    <w:rsid w:val="00111D29"/>
    <w:rsid w:val="0011312B"/>
    <w:rsid w:val="00113BD1"/>
    <w:rsid w:val="00124A8A"/>
    <w:rsid w:val="00125C78"/>
    <w:rsid w:val="001267FA"/>
    <w:rsid w:val="00133186"/>
    <w:rsid w:val="001349C9"/>
    <w:rsid w:val="001366D0"/>
    <w:rsid w:val="00137978"/>
    <w:rsid w:val="00140BE1"/>
    <w:rsid w:val="00144330"/>
    <w:rsid w:val="001526BC"/>
    <w:rsid w:val="001543B5"/>
    <w:rsid w:val="001569D6"/>
    <w:rsid w:val="00157D58"/>
    <w:rsid w:val="00166D4E"/>
    <w:rsid w:val="00167EFE"/>
    <w:rsid w:val="001822A8"/>
    <w:rsid w:val="00186CE5"/>
    <w:rsid w:val="00186D97"/>
    <w:rsid w:val="00196E71"/>
    <w:rsid w:val="00197B31"/>
    <w:rsid w:val="001A0719"/>
    <w:rsid w:val="001A0D83"/>
    <w:rsid w:val="001A47E4"/>
    <w:rsid w:val="001B0787"/>
    <w:rsid w:val="001B1D2A"/>
    <w:rsid w:val="001B6D22"/>
    <w:rsid w:val="001C347E"/>
    <w:rsid w:val="001C4452"/>
    <w:rsid w:val="001C45C2"/>
    <w:rsid w:val="001C7789"/>
    <w:rsid w:val="001D4366"/>
    <w:rsid w:val="001D509F"/>
    <w:rsid w:val="001E648F"/>
    <w:rsid w:val="001E6A7C"/>
    <w:rsid w:val="001E7847"/>
    <w:rsid w:val="001F1F2C"/>
    <w:rsid w:val="001F5040"/>
    <w:rsid w:val="002057D6"/>
    <w:rsid w:val="002135CF"/>
    <w:rsid w:val="00214D57"/>
    <w:rsid w:val="0022436B"/>
    <w:rsid w:val="00226C86"/>
    <w:rsid w:val="00230199"/>
    <w:rsid w:val="002315B5"/>
    <w:rsid w:val="002413CE"/>
    <w:rsid w:val="0024575A"/>
    <w:rsid w:val="002512CA"/>
    <w:rsid w:val="00253748"/>
    <w:rsid w:val="00253804"/>
    <w:rsid w:val="002568FA"/>
    <w:rsid w:val="002571B1"/>
    <w:rsid w:val="002645DC"/>
    <w:rsid w:val="00266477"/>
    <w:rsid w:val="002702E2"/>
    <w:rsid w:val="00271915"/>
    <w:rsid w:val="00274382"/>
    <w:rsid w:val="00276705"/>
    <w:rsid w:val="00290BB8"/>
    <w:rsid w:val="00296DF1"/>
    <w:rsid w:val="0029793C"/>
    <w:rsid w:val="002A02B1"/>
    <w:rsid w:val="002A1223"/>
    <w:rsid w:val="002A53C0"/>
    <w:rsid w:val="002A688E"/>
    <w:rsid w:val="002B3964"/>
    <w:rsid w:val="002C13AB"/>
    <w:rsid w:val="002C339A"/>
    <w:rsid w:val="002C6076"/>
    <w:rsid w:val="002C69F3"/>
    <w:rsid w:val="002D33FE"/>
    <w:rsid w:val="002E094B"/>
    <w:rsid w:val="002E0B33"/>
    <w:rsid w:val="002E211B"/>
    <w:rsid w:val="002E367A"/>
    <w:rsid w:val="002F18D8"/>
    <w:rsid w:val="002F5BC7"/>
    <w:rsid w:val="002F7DE9"/>
    <w:rsid w:val="003060EE"/>
    <w:rsid w:val="00315936"/>
    <w:rsid w:val="00316971"/>
    <w:rsid w:val="00321038"/>
    <w:rsid w:val="00321E0C"/>
    <w:rsid w:val="00322D36"/>
    <w:rsid w:val="00334F04"/>
    <w:rsid w:val="003357BA"/>
    <w:rsid w:val="00335B07"/>
    <w:rsid w:val="00337193"/>
    <w:rsid w:val="00341F38"/>
    <w:rsid w:val="00343557"/>
    <w:rsid w:val="00345EF6"/>
    <w:rsid w:val="00346AC7"/>
    <w:rsid w:val="00350185"/>
    <w:rsid w:val="00357B7E"/>
    <w:rsid w:val="00360053"/>
    <w:rsid w:val="003709F4"/>
    <w:rsid w:val="003723A7"/>
    <w:rsid w:val="00375B79"/>
    <w:rsid w:val="0038465C"/>
    <w:rsid w:val="00391F0D"/>
    <w:rsid w:val="00392778"/>
    <w:rsid w:val="003956B7"/>
    <w:rsid w:val="00396159"/>
    <w:rsid w:val="003A293A"/>
    <w:rsid w:val="003A2AF0"/>
    <w:rsid w:val="003A58E8"/>
    <w:rsid w:val="003A5C7A"/>
    <w:rsid w:val="003B2DE0"/>
    <w:rsid w:val="003B3821"/>
    <w:rsid w:val="003C1896"/>
    <w:rsid w:val="003D1D74"/>
    <w:rsid w:val="003D4872"/>
    <w:rsid w:val="003E03A6"/>
    <w:rsid w:val="003E46AD"/>
    <w:rsid w:val="003F0350"/>
    <w:rsid w:val="003F3F12"/>
    <w:rsid w:val="004120C6"/>
    <w:rsid w:val="0041408E"/>
    <w:rsid w:val="004140F0"/>
    <w:rsid w:val="004158AC"/>
    <w:rsid w:val="00416C62"/>
    <w:rsid w:val="004173AA"/>
    <w:rsid w:val="00420D78"/>
    <w:rsid w:val="004212AE"/>
    <w:rsid w:val="00421548"/>
    <w:rsid w:val="00422101"/>
    <w:rsid w:val="00422557"/>
    <w:rsid w:val="00423261"/>
    <w:rsid w:val="0043661F"/>
    <w:rsid w:val="004370E3"/>
    <w:rsid w:val="00437E25"/>
    <w:rsid w:val="0044240C"/>
    <w:rsid w:val="00444F57"/>
    <w:rsid w:val="004456CC"/>
    <w:rsid w:val="004472F7"/>
    <w:rsid w:val="004475F6"/>
    <w:rsid w:val="004501BD"/>
    <w:rsid w:val="00450FAD"/>
    <w:rsid w:val="00452FCB"/>
    <w:rsid w:val="00455DB4"/>
    <w:rsid w:val="004620CB"/>
    <w:rsid w:val="00462D01"/>
    <w:rsid w:val="004662AA"/>
    <w:rsid w:val="00467057"/>
    <w:rsid w:val="00475F08"/>
    <w:rsid w:val="00485855"/>
    <w:rsid w:val="00485BEE"/>
    <w:rsid w:val="00486D68"/>
    <w:rsid w:val="00490B51"/>
    <w:rsid w:val="004913B4"/>
    <w:rsid w:val="0049281D"/>
    <w:rsid w:val="004938A7"/>
    <w:rsid w:val="00493944"/>
    <w:rsid w:val="00494AD2"/>
    <w:rsid w:val="00496494"/>
    <w:rsid w:val="004A6F67"/>
    <w:rsid w:val="004B0ED9"/>
    <w:rsid w:val="004B786F"/>
    <w:rsid w:val="004C13B4"/>
    <w:rsid w:val="004C47DD"/>
    <w:rsid w:val="004C5103"/>
    <w:rsid w:val="004D381F"/>
    <w:rsid w:val="004D5761"/>
    <w:rsid w:val="004E1981"/>
    <w:rsid w:val="004E3E67"/>
    <w:rsid w:val="004E4E88"/>
    <w:rsid w:val="004F457C"/>
    <w:rsid w:val="004F46EA"/>
    <w:rsid w:val="004F4C96"/>
    <w:rsid w:val="004F7841"/>
    <w:rsid w:val="004F7CE4"/>
    <w:rsid w:val="00506D50"/>
    <w:rsid w:val="00516328"/>
    <w:rsid w:val="00517F85"/>
    <w:rsid w:val="00524861"/>
    <w:rsid w:val="00524FA5"/>
    <w:rsid w:val="00531C67"/>
    <w:rsid w:val="00534CD8"/>
    <w:rsid w:val="00545227"/>
    <w:rsid w:val="0055005A"/>
    <w:rsid w:val="00550F8A"/>
    <w:rsid w:val="0055377A"/>
    <w:rsid w:val="00557113"/>
    <w:rsid w:val="005752DC"/>
    <w:rsid w:val="0057622D"/>
    <w:rsid w:val="005771F4"/>
    <w:rsid w:val="00580CB9"/>
    <w:rsid w:val="00591A6B"/>
    <w:rsid w:val="00593659"/>
    <w:rsid w:val="005A02D9"/>
    <w:rsid w:val="005A1F16"/>
    <w:rsid w:val="005A7A81"/>
    <w:rsid w:val="005A7BB5"/>
    <w:rsid w:val="005B0ADF"/>
    <w:rsid w:val="005B2AA8"/>
    <w:rsid w:val="005B7EE0"/>
    <w:rsid w:val="005C1483"/>
    <w:rsid w:val="005C1B96"/>
    <w:rsid w:val="005C476C"/>
    <w:rsid w:val="005C609F"/>
    <w:rsid w:val="005C61D0"/>
    <w:rsid w:val="005D1D9E"/>
    <w:rsid w:val="005E110D"/>
    <w:rsid w:val="005E1363"/>
    <w:rsid w:val="005E7427"/>
    <w:rsid w:val="005E7E3B"/>
    <w:rsid w:val="005F0357"/>
    <w:rsid w:val="005F0B88"/>
    <w:rsid w:val="005F6201"/>
    <w:rsid w:val="0060350E"/>
    <w:rsid w:val="0060768E"/>
    <w:rsid w:val="00607715"/>
    <w:rsid w:val="00611139"/>
    <w:rsid w:val="00613D35"/>
    <w:rsid w:val="00614B20"/>
    <w:rsid w:val="00626956"/>
    <w:rsid w:val="00630CD1"/>
    <w:rsid w:val="0063352C"/>
    <w:rsid w:val="00634AF7"/>
    <w:rsid w:val="00634C2C"/>
    <w:rsid w:val="0063771F"/>
    <w:rsid w:val="00640750"/>
    <w:rsid w:val="006443AF"/>
    <w:rsid w:val="00651CA7"/>
    <w:rsid w:val="0065490F"/>
    <w:rsid w:val="00665FFA"/>
    <w:rsid w:val="00677415"/>
    <w:rsid w:val="00681715"/>
    <w:rsid w:val="006916FA"/>
    <w:rsid w:val="00693500"/>
    <w:rsid w:val="006A0428"/>
    <w:rsid w:val="006A117B"/>
    <w:rsid w:val="006A1278"/>
    <w:rsid w:val="006A27FE"/>
    <w:rsid w:val="006A319F"/>
    <w:rsid w:val="006A61B1"/>
    <w:rsid w:val="006B07BD"/>
    <w:rsid w:val="006B131C"/>
    <w:rsid w:val="006B1740"/>
    <w:rsid w:val="006B7D82"/>
    <w:rsid w:val="006C01C3"/>
    <w:rsid w:val="006D00BF"/>
    <w:rsid w:val="006E0AD4"/>
    <w:rsid w:val="006E2AE9"/>
    <w:rsid w:val="006E3F20"/>
    <w:rsid w:val="006E6799"/>
    <w:rsid w:val="006F1A6F"/>
    <w:rsid w:val="006F45EE"/>
    <w:rsid w:val="00700C74"/>
    <w:rsid w:val="007030B2"/>
    <w:rsid w:val="00706FA1"/>
    <w:rsid w:val="00710668"/>
    <w:rsid w:val="00711DF2"/>
    <w:rsid w:val="00713544"/>
    <w:rsid w:val="0071462E"/>
    <w:rsid w:val="007255B7"/>
    <w:rsid w:val="0072673F"/>
    <w:rsid w:val="00730FCB"/>
    <w:rsid w:val="007430AB"/>
    <w:rsid w:val="00745894"/>
    <w:rsid w:val="00746222"/>
    <w:rsid w:val="0074732C"/>
    <w:rsid w:val="00750C50"/>
    <w:rsid w:val="0075696A"/>
    <w:rsid w:val="0077214D"/>
    <w:rsid w:val="007740C9"/>
    <w:rsid w:val="00776C5A"/>
    <w:rsid w:val="00786E0C"/>
    <w:rsid w:val="00792E9E"/>
    <w:rsid w:val="0079506D"/>
    <w:rsid w:val="007B03F8"/>
    <w:rsid w:val="007B1FB1"/>
    <w:rsid w:val="007B2905"/>
    <w:rsid w:val="007C0728"/>
    <w:rsid w:val="007C4472"/>
    <w:rsid w:val="007C6174"/>
    <w:rsid w:val="007C735F"/>
    <w:rsid w:val="007C777A"/>
    <w:rsid w:val="007D0656"/>
    <w:rsid w:val="007D402D"/>
    <w:rsid w:val="007E0390"/>
    <w:rsid w:val="007E044D"/>
    <w:rsid w:val="008045D5"/>
    <w:rsid w:val="00811B2D"/>
    <w:rsid w:val="00813672"/>
    <w:rsid w:val="00814582"/>
    <w:rsid w:val="008418B8"/>
    <w:rsid w:val="00841B48"/>
    <w:rsid w:val="00841B93"/>
    <w:rsid w:val="00844346"/>
    <w:rsid w:val="00846501"/>
    <w:rsid w:val="00846702"/>
    <w:rsid w:val="00847BDD"/>
    <w:rsid w:val="008500D1"/>
    <w:rsid w:val="0085142C"/>
    <w:rsid w:val="0086024B"/>
    <w:rsid w:val="00861384"/>
    <w:rsid w:val="00863F36"/>
    <w:rsid w:val="008648C0"/>
    <w:rsid w:val="008651DB"/>
    <w:rsid w:val="0087074C"/>
    <w:rsid w:val="00871BBD"/>
    <w:rsid w:val="00871D0E"/>
    <w:rsid w:val="00883027"/>
    <w:rsid w:val="00884CAE"/>
    <w:rsid w:val="00890D3A"/>
    <w:rsid w:val="008A49EB"/>
    <w:rsid w:val="008B025F"/>
    <w:rsid w:val="008B0C14"/>
    <w:rsid w:val="008B3A5B"/>
    <w:rsid w:val="008C2892"/>
    <w:rsid w:val="008D0610"/>
    <w:rsid w:val="008F6B35"/>
    <w:rsid w:val="009020C1"/>
    <w:rsid w:val="009044BA"/>
    <w:rsid w:val="00905189"/>
    <w:rsid w:val="00906F4D"/>
    <w:rsid w:val="00910A9D"/>
    <w:rsid w:val="009139D2"/>
    <w:rsid w:val="00913DEB"/>
    <w:rsid w:val="0092001B"/>
    <w:rsid w:val="00923A51"/>
    <w:rsid w:val="00925CF7"/>
    <w:rsid w:val="0093146E"/>
    <w:rsid w:val="0093330F"/>
    <w:rsid w:val="00934B47"/>
    <w:rsid w:val="009418F1"/>
    <w:rsid w:val="00943F4D"/>
    <w:rsid w:val="00947A3A"/>
    <w:rsid w:val="00953997"/>
    <w:rsid w:val="009544D9"/>
    <w:rsid w:val="00954E0A"/>
    <w:rsid w:val="00955258"/>
    <w:rsid w:val="00956EAF"/>
    <w:rsid w:val="00957056"/>
    <w:rsid w:val="009579B6"/>
    <w:rsid w:val="00966EE9"/>
    <w:rsid w:val="00970C3C"/>
    <w:rsid w:val="0097543A"/>
    <w:rsid w:val="00984FAE"/>
    <w:rsid w:val="00986B84"/>
    <w:rsid w:val="00992D82"/>
    <w:rsid w:val="00995E20"/>
    <w:rsid w:val="009A0086"/>
    <w:rsid w:val="009A141F"/>
    <w:rsid w:val="009A61FD"/>
    <w:rsid w:val="009B3644"/>
    <w:rsid w:val="009B4DB3"/>
    <w:rsid w:val="009B6C51"/>
    <w:rsid w:val="009C2E3E"/>
    <w:rsid w:val="009C5EB3"/>
    <w:rsid w:val="009C7239"/>
    <w:rsid w:val="009C7C93"/>
    <w:rsid w:val="009D2CE7"/>
    <w:rsid w:val="009D48A4"/>
    <w:rsid w:val="009E0E4C"/>
    <w:rsid w:val="009E1B47"/>
    <w:rsid w:val="009E539F"/>
    <w:rsid w:val="009E5EBB"/>
    <w:rsid w:val="009F29F1"/>
    <w:rsid w:val="00A01445"/>
    <w:rsid w:val="00A021A5"/>
    <w:rsid w:val="00A02515"/>
    <w:rsid w:val="00A216F8"/>
    <w:rsid w:val="00A27C3A"/>
    <w:rsid w:val="00A357BB"/>
    <w:rsid w:val="00A366F1"/>
    <w:rsid w:val="00A36DF2"/>
    <w:rsid w:val="00A3732C"/>
    <w:rsid w:val="00A40B1D"/>
    <w:rsid w:val="00A42D90"/>
    <w:rsid w:val="00A42F5C"/>
    <w:rsid w:val="00A432BC"/>
    <w:rsid w:val="00A45B6F"/>
    <w:rsid w:val="00A55422"/>
    <w:rsid w:val="00A7034F"/>
    <w:rsid w:val="00A70930"/>
    <w:rsid w:val="00A71B40"/>
    <w:rsid w:val="00A76B50"/>
    <w:rsid w:val="00A775B5"/>
    <w:rsid w:val="00A80A40"/>
    <w:rsid w:val="00A85310"/>
    <w:rsid w:val="00A86E7A"/>
    <w:rsid w:val="00A90448"/>
    <w:rsid w:val="00A9096C"/>
    <w:rsid w:val="00A927D3"/>
    <w:rsid w:val="00AA1DE8"/>
    <w:rsid w:val="00AB24F0"/>
    <w:rsid w:val="00AB2F02"/>
    <w:rsid w:val="00AB4E43"/>
    <w:rsid w:val="00AC3EE1"/>
    <w:rsid w:val="00AC505C"/>
    <w:rsid w:val="00AD4503"/>
    <w:rsid w:val="00AD7DE2"/>
    <w:rsid w:val="00AE0CE2"/>
    <w:rsid w:val="00AE1B37"/>
    <w:rsid w:val="00AE2308"/>
    <w:rsid w:val="00AE4B4E"/>
    <w:rsid w:val="00AE6C6B"/>
    <w:rsid w:val="00AF486A"/>
    <w:rsid w:val="00AF75CA"/>
    <w:rsid w:val="00AF76F0"/>
    <w:rsid w:val="00B047C0"/>
    <w:rsid w:val="00B0709A"/>
    <w:rsid w:val="00B12667"/>
    <w:rsid w:val="00B168CD"/>
    <w:rsid w:val="00B31F67"/>
    <w:rsid w:val="00B36A23"/>
    <w:rsid w:val="00B37DE5"/>
    <w:rsid w:val="00B37F8E"/>
    <w:rsid w:val="00B40F06"/>
    <w:rsid w:val="00B41789"/>
    <w:rsid w:val="00B43136"/>
    <w:rsid w:val="00B52EB0"/>
    <w:rsid w:val="00B5459E"/>
    <w:rsid w:val="00B61C29"/>
    <w:rsid w:val="00B67D08"/>
    <w:rsid w:val="00B67EED"/>
    <w:rsid w:val="00B72DE3"/>
    <w:rsid w:val="00B82901"/>
    <w:rsid w:val="00B840D6"/>
    <w:rsid w:val="00B860C3"/>
    <w:rsid w:val="00B8688E"/>
    <w:rsid w:val="00B9710D"/>
    <w:rsid w:val="00BA73AB"/>
    <w:rsid w:val="00BA7D0F"/>
    <w:rsid w:val="00BB10EF"/>
    <w:rsid w:val="00BB1142"/>
    <w:rsid w:val="00BB50FB"/>
    <w:rsid w:val="00BB546C"/>
    <w:rsid w:val="00BC4A47"/>
    <w:rsid w:val="00BC6B4B"/>
    <w:rsid w:val="00BC76DE"/>
    <w:rsid w:val="00BD3162"/>
    <w:rsid w:val="00BD7F50"/>
    <w:rsid w:val="00BE426E"/>
    <w:rsid w:val="00C01F86"/>
    <w:rsid w:val="00C023E4"/>
    <w:rsid w:val="00C057F6"/>
    <w:rsid w:val="00C06577"/>
    <w:rsid w:val="00C070CF"/>
    <w:rsid w:val="00C07B3A"/>
    <w:rsid w:val="00C10018"/>
    <w:rsid w:val="00C11F79"/>
    <w:rsid w:val="00C1235B"/>
    <w:rsid w:val="00C1260E"/>
    <w:rsid w:val="00C20894"/>
    <w:rsid w:val="00C211D4"/>
    <w:rsid w:val="00C246CE"/>
    <w:rsid w:val="00C3493C"/>
    <w:rsid w:val="00C35AF9"/>
    <w:rsid w:val="00C42ED4"/>
    <w:rsid w:val="00C47D9A"/>
    <w:rsid w:val="00C50E60"/>
    <w:rsid w:val="00C53965"/>
    <w:rsid w:val="00C574C6"/>
    <w:rsid w:val="00C70241"/>
    <w:rsid w:val="00C70737"/>
    <w:rsid w:val="00C70D6E"/>
    <w:rsid w:val="00C71ABD"/>
    <w:rsid w:val="00C776FB"/>
    <w:rsid w:val="00C77CA9"/>
    <w:rsid w:val="00C83934"/>
    <w:rsid w:val="00C87F6B"/>
    <w:rsid w:val="00C92DAE"/>
    <w:rsid w:val="00C96531"/>
    <w:rsid w:val="00CA17CA"/>
    <w:rsid w:val="00CA400B"/>
    <w:rsid w:val="00CA4ABF"/>
    <w:rsid w:val="00CA60D0"/>
    <w:rsid w:val="00CB30D5"/>
    <w:rsid w:val="00CC6072"/>
    <w:rsid w:val="00CC7AFE"/>
    <w:rsid w:val="00CD0E3B"/>
    <w:rsid w:val="00CD70B3"/>
    <w:rsid w:val="00CF2E8C"/>
    <w:rsid w:val="00CF72AC"/>
    <w:rsid w:val="00D0416F"/>
    <w:rsid w:val="00D0542C"/>
    <w:rsid w:val="00D1054D"/>
    <w:rsid w:val="00D13EA0"/>
    <w:rsid w:val="00D165A9"/>
    <w:rsid w:val="00D1789E"/>
    <w:rsid w:val="00D3043F"/>
    <w:rsid w:val="00D31389"/>
    <w:rsid w:val="00D31DAF"/>
    <w:rsid w:val="00D44EB3"/>
    <w:rsid w:val="00D450D4"/>
    <w:rsid w:val="00D469F6"/>
    <w:rsid w:val="00D55900"/>
    <w:rsid w:val="00D55D19"/>
    <w:rsid w:val="00D6696D"/>
    <w:rsid w:val="00D7020E"/>
    <w:rsid w:val="00D740CB"/>
    <w:rsid w:val="00D74AEF"/>
    <w:rsid w:val="00D76F9F"/>
    <w:rsid w:val="00D94453"/>
    <w:rsid w:val="00D963EC"/>
    <w:rsid w:val="00DA15EA"/>
    <w:rsid w:val="00DA60EA"/>
    <w:rsid w:val="00DB30BF"/>
    <w:rsid w:val="00DC2A4D"/>
    <w:rsid w:val="00DC5AF0"/>
    <w:rsid w:val="00DD2794"/>
    <w:rsid w:val="00DD360F"/>
    <w:rsid w:val="00DE159A"/>
    <w:rsid w:val="00DE17ED"/>
    <w:rsid w:val="00DE409C"/>
    <w:rsid w:val="00DE71D5"/>
    <w:rsid w:val="00DF1361"/>
    <w:rsid w:val="00DF2BC8"/>
    <w:rsid w:val="00DF7379"/>
    <w:rsid w:val="00E0006E"/>
    <w:rsid w:val="00E0021F"/>
    <w:rsid w:val="00E00A1D"/>
    <w:rsid w:val="00E05272"/>
    <w:rsid w:val="00E05CDE"/>
    <w:rsid w:val="00E119E0"/>
    <w:rsid w:val="00E261BD"/>
    <w:rsid w:val="00E34118"/>
    <w:rsid w:val="00E3780B"/>
    <w:rsid w:val="00E37B47"/>
    <w:rsid w:val="00E44A56"/>
    <w:rsid w:val="00E53FC9"/>
    <w:rsid w:val="00E57C9A"/>
    <w:rsid w:val="00E60904"/>
    <w:rsid w:val="00E61920"/>
    <w:rsid w:val="00E6575F"/>
    <w:rsid w:val="00E7016F"/>
    <w:rsid w:val="00E72216"/>
    <w:rsid w:val="00E72FBC"/>
    <w:rsid w:val="00E80496"/>
    <w:rsid w:val="00E80734"/>
    <w:rsid w:val="00E81FC1"/>
    <w:rsid w:val="00E9402F"/>
    <w:rsid w:val="00EA52B7"/>
    <w:rsid w:val="00EA557D"/>
    <w:rsid w:val="00EA73AC"/>
    <w:rsid w:val="00EA7AEE"/>
    <w:rsid w:val="00EB1019"/>
    <w:rsid w:val="00EB1826"/>
    <w:rsid w:val="00EB1DAD"/>
    <w:rsid w:val="00EB3F76"/>
    <w:rsid w:val="00EB5BE3"/>
    <w:rsid w:val="00EB64FC"/>
    <w:rsid w:val="00EB7AC1"/>
    <w:rsid w:val="00EB7B09"/>
    <w:rsid w:val="00ED057D"/>
    <w:rsid w:val="00ED3C77"/>
    <w:rsid w:val="00ED63A1"/>
    <w:rsid w:val="00ED65D1"/>
    <w:rsid w:val="00EE197D"/>
    <w:rsid w:val="00EE3CA4"/>
    <w:rsid w:val="00EE4DC1"/>
    <w:rsid w:val="00EF257C"/>
    <w:rsid w:val="00EF4568"/>
    <w:rsid w:val="00EF56E0"/>
    <w:rsid w:val="00F064FD"/>
    <w:rsid w:val="00F11BF2"/>
    <w:rsid w:val="00F126AD"/>
    <w:rsid w:val="00F13B34"/>
    <w:rsid w:val="00F21E0B"/>
    <w:rsid w:val="00F22905"/>
    <w:rsid w:val="00F31082"/>
    <w:rsid w:val="00F314F5"/>
    <w:rsid w:val="00F32D9E"/>
    <w:rsid w:val="00F37F47"/>
    <w:rsid w:val="00F51D27"/>
    <w:rsid w:val="00F565C0"/>
    <w:rsid w:val="00F62297"/>
    <w:rsid w:val="00F71281"/>
    <w:rsid w:val="00F82FD5"/>
    <w:rsid w:val="00F83571"/>
    <w:rsid w:val="00F84039"/>
    <w:rsid w:val="00F85F63"/>
    <w:rsid w:val="00F9462E"/>
    <w:rsid w:val="00FA37C1"/>
    <w:rsid w:val="00FA705F"/>
    <w:rsid w:val="00FB1086"/>
    <w:rsid w:val="00FB55AA"/>
    <w:rsid w:val="00FC0381"/>
    <w:rsid w:val="00FC418C"/>
    <w:rsid w:val="00FC5D92"/>
    <w:rsid w:val="00FC7B9E"/>
    <w:rsid w:val="00FD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4:docId w14:val="4E427732"/>
  <w15:chartTrackingRefBased/>
  <w15:docId w15:val="{9C370A95-7D09-4CFD-ABB3-2E113BC1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7731"/>
    <w:pPr>
      <w:adjustRightInd w:val="0"/>
      <w:snapToGrid w:val="0"/>
      <w:spacing w:line="270" w:lineRule="atLeast"/>
    </w:pPr>
    <w:rPr>
      <w:rFonts w:ascii="Lucida Sans Unicode" w:hAnsi="Lucida Sans Unicode"/>
      <w:spacing w:val="-8"/>
      <w:sz w:val="21"/>
      <w:szCs w:val="24"/>
    </w:rPr>
  </w:style>
  <w:style w:type="paragraph" w:styleId="berschrift1">
    <w:name w:val="heading 1"/>
    <w:basedOn w:val="Standard"/>
    <w:next w:val="Standard"/>
    <w:autoRedefine/>
    <w:qFormat/>
    <w:rsid w:val="000B454E"/>
    <w:pPr>
      <w:keepNext/>
      <w:keepLines/>
      <w:numPr>
        <w:numId w:val="11"/>
      </w:numPr>
      <w:outlineLvl w:val="0"/>
    </w:pPr>
    <w:rPr>
      <w:rFonts w:cs="Arial"/>
      <w:bCs/>
      <w:snapToGrid w:val="0"/>
      <w:szCs w:val="32"/>
    </w:rPr>
  </w:style>
  <w:style w:type="paragraph" w:styleId="berschrift2">
    <w:name w:val="heading 2"/>
    <w:basedOn w:val="Standard"/>
    <w:next w:val="Standard"/>
    <w:qFormat/>
    <w:rsid w:val="000B454E"/>
    <w:pPr>
      <w:keepNext/>
      <w:keepLines/>
      <w:numPr>
        <w:ilvl w:val="1"/>
        <w:numId w:val="11"/>
      </w:numPr>
      <w:outlineLvl w:val="1"/>
    </w:pPr>
    <w:rPr>
      <w:rFonts w:cs="Arial"/>
      <w:bCs/>
      <w:iCs/>
      <w:szCs w:val="28"/>
    </w:rPr>
  </w:style>
  <w:style w:type="paragraph" w:styleId="berschrift3">
    <w:name w:val="heading 3"/>
    <w:basedOn w:val="Standard"/>
    <w:next w:val="Standard"/>
    <w:qFormat/>
    <w:rsid w:val="000B454E"/>
    <w:pPr>
      <w:keepNext/>
      <w:keepLines/>
      <w:numPr>
        <w:ilvl w:val="2"/>
        <w:numId w:val="11"/>
      </w:numPr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rsid w:val="000B454E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0B454E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0B454E"/>
    <w:pPr>
      <w:keepNext/>
      <w:keepLines/>
      <w:numPr>
        <w:ilvl w:val="5"/>
        <w:numId w:val="11"/>
      </w:numPr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0B454E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Standard"/>
    <w:qFormat/>
    <w:rsid w:val="000B454E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0B454E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link w:val="KopfzeileZchn"/>
    <w:uiPriority w:val="99"/>
    <w:rsid w:val="00611139"/>
    <w:pPr>
      <w:spacing w:line="220" w:lineRule="atLeast"/>
    </w:pPr>
    <w:rPr>
      <w:sz w:val="16"/>
    </w:rPr>
  </w:style>
  <w:style w:type="paragraph" w:styleId="Fuzeile">
    <w:name w:val="footer"/>
    <w:basedOn w:val="Standard"/>
    <w:rsid w:val="00DE159A"/>
    <w:pPr>
      <w:tabs>
        <w:tab w:val="right" w:pos="9781"/>
      </w:tabs>
      <w:spacing w:line="240" w:lineRule="auto"/>
    </w:pPr>
    <w:rPr>
      <w:sz w:val="14"/>
    </w:rPr>
  </w:style>
  <w:style w:type="paragraph" w:styleId="Verzeichnis1">
    <w:name w:val="toc 1"/>
    <w:basedOn w:val="Standard"/>
    <w:next w:val="Standard"/>
    <w:autoRedefine/>
    <w:uiPriority w:val="39"/>
    <w:rsid w:val="00DE409C"/>
  </w:style>
  <w:style w:type="paragraph" w:styleId="Verzeichnis2">
    <w:name w:val="toc 2"/>
    <w:basedOn w:val="Standard"/>
    <w:next w:val="Standard"/>
    <w:autoRedefine/>
    <w:uiPriority w:val="39"/>
    <w:rsid w:val="005E7E3B"/>
  </w:style>
  <w:style w:type="paragraph" w:styleId="Verzeichnis3">
    <w:name w:val="toc 3"/>
    <w:basedOn w:val="Standard"/>
    <w:next w:val="Standard"/>
    <w:autoRedefine/>
    <w:uiPriority w:val="39"/>
    <w:rsid w:val="00DE409C"/>
  </w:style>
  <w:style w:type="character" w:styleId="Hyperlink">
    <w:name w:val="Hyperlink"/>
    <w:basedOn w:val="Absatz-Standardschriftart"/>
    <w:uiPriority w:val="99"/>
    <w:rsid w:val="00BA7D0F"/>
    <w:rPr>
      <w:dstrike w:val="0"/>
      <w:color w:val="auto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033CFD"/>
    <w:pPr>
      <w:keepLines/>
    </w:pPr>
    <w:rPr>
      <w:bCs/>
      <w:sz w:val="18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rsid w:val="00DE409C"/>
    <w:rPr>
      <w:vertAlign w:val="superscript"/>
      <w:lang w:val="de-CH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link w:val="TitelZchn"/>
    <w:qFormat/>
    <w:rsid w:val="00D1054D"/>
    <w:pPr>
      <w:keepNext/>
      <w:keepLines/>
    </w:pPr>
    <w:rPr>
      <w:rFonts w:cs="Arial"/>
      <w:bCs/>
      <w:sz w:val="26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Fensterzeile">
    <w:name w:val="Fensterzeile"/>
    <w:basedOn w:val="Standard"/>
    <w:rsid w:val="00750C50"/>
    <w:pPr>
      <w:keepLines/>
    </w:pPr>
    <w:rPr>
      <w:spacing w:val="-2"/>
      <w:sz w:val="12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Symbols">
    <w:name w:val="ListWithSymbols"/>
    <w:basedOn w:val="Standard"/>
    <w:rsid w:val="00A01445"/>
    <w:pPr>
      <w:numPr>
        <w:numId w:val="14"/>
      </w:numPr>
    </w:p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paragraph" w:customStyle="1" w:styleId="1pt">
    <w:name w:val="1pt"/>
    <w:basedOn w:val="Standard"/>
    <w:rsid w:val="00FC5D92"/>
    <w:pPr>
      <w:spacing w:line="240" w:lineRule="auto"/>
    </w:pPr>
    <w:rPr>
      <w:color w:val="FFFFFF" w:themeColor="background1"/>
      <w:sz w:val="2"/>
    </w:rPr>
  </w:style>
  <w:style w:type="paragraph" w:customStyle="1" w:styleId="Absender">
    <w:name w:val="Absender"/>
    <w:basedOn w:val="Standard"/>
    <w:rsid w:val="00750C50"/>
    <w:pPr>
      <w:spacing w:line="220" w:lineRule="exact"/>
      <w:jc w:val="right"/>
    </w:pPr>
    <w:rPr>
      <w:sz w:val="16"/>
    </w:rPr>
  </w:style>
  <w:style w:type="paragraph" w:customStyle="1" w:styleId="UnterschriftFunktion">
    <w:name w:val="Unterschrift Funktion"/>
    <w:basedOn w:val="Unterschrift"/>
    <w:qFormat/>
    <w:rsid w:val="00750C50"/>
    <w:rPr>
      <w:noProof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rsid w:val="00710668"/>
    <w:rPr>
      <w:rFonts w:ascii="Lucida Sans Unicode" w:hAnsi="Lucida Sans Unicode"/>
      <w:spacing w:val="-8"/>
      <w:sz w:val="16"/>
      <w:szCs w:val="24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070CF"/>
    <w:rPr>
      <w:color w:val="808080"/>
      <w:lang w:val="de-CH"/>
    </w:rPr>
  </w:style>
  <w:style w:type="paragraph" w:customStyle="1" w:styleId="Beilagen">
    <w:name w:val="Beilagen"/>
    <w:basedOn w:val="Standard"/>
    <w:rsid w:val="004120C6"/>
    <w:rPr>
      <w:i/>
    </w:rPr>
  </w:style>
  <w:style w:type="paragraph" w:customStyle="1" w:styleId="Dokumenttyp">
    <w:name w:val="Dokumenttyp"/>
    <w:basedOn w:val="Standard"/>
    <w:qFormat/>
    <w:rsid w:val="006A1278"/>
    <w:pPr>
      <w:spacing w:after="100" w:line="240" w:lineRule="atLeast"/>
    </w:pPr>
    <w:rPr>
      <w:b/>
      <w:sz w:val="40"/>
    </w:rPr>
  </w:style>
  <w:style w:type="character" w:customStyle="1" w:styleId="TitelZchn">
    <w:name w:val="Titel Zchn"/>
    <w:basedOn w:val="Absatz-Standardschriftart"/>
    <w:link w:val="Titel"/>
    <w:rsid w:val="00BB10EF"/>
    <w:rPr>
      <w:rFonts w:ascii="Lucida Sans Unicode" w:hAnsi="Lucida Sans Unicode" w:cs="Arial"/>
      <w:bCs/>
      <w:spacing w:val="-8"/>
      <w:sz w:val="26"/>
      <w:szCs w:val="32"/>
      <w:lang w:val="de-CH"/>
    </w:rPr>
  </w:style>
  <w:style w:type="paragraph" w:styleId="Listenabsatz">
    <w:name w:val="List Paragraph"/>
    <w:basedOn w:val="Standard"/>
    <w:uiPriority w:val="34"/>
    <w:qFormat/>
    <w:rsid w:val="00AC5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</officeatwork>
</file>

<file path=customXml/item2.xml><?xml version="1.0" encoding="utf-8"?>
<officeatwork xmlns="http://schemas.officeatwork.com/Formulas">eNq9k01OwzAQha8SeZMgIZufXZVEQq2yoiUCFpWqLgZ3SiJiO9hjEGdjwZG4AjElkG4qIUVdWn4z733P8uf7R1oYq3wDLk+n3pFRS9WUYClalkBVxoR2E7Pd1hKBXo19CueZkbyER2TRAhS6FiRmrCJqJ0I4WaECx4czXBolfrbPr8N2Ft3hs0ctceHVA9qMnbO8j5KvVvcWtGuAaqOTuLeLT9brVPSidGr0pg6KTn+jb1Fi/YIzIEi+dX/Xqdgj+ydoYY0aE/TsMGiwOz7oTljU2Gx4l8Ir1NQ5jPrCl3vgc3CEtrSmRUtvSTxIEJ/GwwzHb+PKU2UsD+hjFnBxsICdacceDEdjFr/f+wtHyWuS</officeatwork>
</file>

<file path=customXml/item3.xml><?xml version="1.0" encoding="utf-8"?>
<officeatwork xmlns="http://schemas.officeatwork.com/CustomXMLPart">
  <Doc.Page>Seite</Doc.Page>
  <Doc.From>von</Doc.From>
  <CustomField.DocumentDate>7. Januar 2020</CustomField.DocumentDate>
  <Author.Name>Nadine Stadelmann</Author.Name>
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976F2-B8E9-4337-B6BC-E093D341FD02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66D66052-0C54-4411-9B60-9F011F10BC58}">
  <ds:schemaRefs>
    <ds:schemaRef ds:uri="http://schemas.officeatwork.com/Formulas"/>
  </ds:schemaRefs>
</ds:datastoreItem>
</file>

<file path=customXml/itemProps3.xml><?xml version="1.0" encoding="utf-8"?>
<ds:datastoreItem xmlns:ds="http://schemas.openxmlformats.org/officeDocument/2006/customXml" ds:itemID="{ECB3A10F-3EDC-41D2-BED2-419102E7377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5C10D35A-96C7-43BF-89AB-4F93886ED4EA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D2A6E7B6-8D95-41BB-957B-0AF6B29BD434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DED0AC6D-F025-4867-840F-9AF87CB8A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2900</Characters>
  <Application>Microsoft Office Word</Application>
  <DocSecurity>0</DocSecurity>
  <Lines>483</Lines>
  <Paragraphs>173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Nadine Stadelmann</Manager>
  <Company>Tertianum Management AG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Stadelmann</dc:creator>
  <cp:keywords/>
  <dc:description/>
  <cp:lastModifiedBy>Laterza Anja</cp:lastModifiedBy>
  <cp:revision>2</cp:revision>
  <cp:lastPrinted>2020-01-08T07:39:00Z</cp:lastPrinted>
  <dcterms:created xsi:type="dcterms:W3CDTF">2024-08-28T10:07:00Z</dcterms:created>
  <dcterms:modified xsi:type="dcterms:W3CDTF">2024-08-28T10:07:00Z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Author.Name">
    <vt:lpwstr>Nadine Stadelmann</vt:lpwstr>
  </property>
  <property fmtid="{D5CDD505-2E9C-101B-9397-08002B2CF9AE}" pid="4" name="Organisation.Organisation">
    <vt:lpwstr>Tertianum Management AG</vt:lpwstr>
  </property>
  <property fmtid="{D5CDD505-2E9C-101B-9397-08002B2CF9AE}" pid="5" name="Organisation.Standort">
    <vt:lpwstr/>
  </property>
  <property fmtid="{D5CDD505-2E9C-101B-9397-08002B2CF9AE}" pid="6" name="Contactperson.Name">
    <vt:lpwstr>Nadine Stadelmann</vt:lpwstr>
  </property>
  <property fmtid="{D5CDD505-2E9C-101B-9397-08002B2CF9AE}" pid="7" name="BM_Subject">
    <vt:lpwstr/>
  </property>
  <property fmtid="{D5CDD505-2E9C-101B-9397-08002B2CF9AE}" pid="8" name="CustomField.DocumentDate">
    <vt:lpwstr>7. Januar 2020</vt:lpwstr>
  </property>
  <property fmtid="{D5CDD505-2E9C-101B-9397-08002B2CF9AE}" pid="9" name="Organisation.Zeile1Neutral">
    <vt:lpwstr>Tertianum Management AG • Seminarstrasse 28 • 8042 Zürich</vt:lpwstr>
  </property>
  <property fmtid="{D5CDD505-2E9C-101B-9397-08002B2CF9AE}" pid="10" name="Organisation.Zeile2Neutral">
    <vt:lpwstr>Tel. 043 544 15 15 • Fax 043 544 15 00 • tertianum@tertianum.ch • www.tertianum.ch</vt:lpwstr>
  </property>
  <property fmtid="{D5CDD505-2E9C-101B-9397-08002B2CF9AE}" pid="11" name="Doc.From">
    <vt:lpwstr>von</vt:lpwstr>
  </property>
  <property fmtid="{D5CDD505-2E9C-101B-9397-08002B2CF9AE}" pid="12" name="Doc.Page">
    <vt:lpwstr>Seite</vt:lpwstr>
  </property>
  <property fmtid="{D5CDD505-2E9C-101B-9397-08002B2CF9AE}" pid="13" name="CustomField.ShowPathDateInitials">
    <vt:lpwstr>0</vt:lpwstr>
  </property>
</Properties>
</file>